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 w:after="24" w:line="288" w:lineRule="auto"/>
        <w:jc w:val="center"/>
        <w:rPr>
          <w:rFonts w:hint="default" w:ascii="Times New Roman" w:hAnsi="Times New Roman" w:cs="Times New Roman"/>
          <w:sz w:val="28"/>
          <w:szCs w:val="28"/>
          <w:lang w:val="pt-BR"/>
        </w:rPr>
      </w:pPr>
      <w:bookmarkStart w:id="0" w:name="_GoBack"/>
      <w:r>
        <w:rPr>
          <w:rFonts w:hint="default" w:ascii="Times New Roman" w:hAnsi="Times New Roman" w:cs="Times New Roman"/>
          <w:b/>
          <w:sz w:val="28"/>
          <w:szCs w:val="28"/>
          <w:lang w:val="pt-BR"/>
        </w:rPr>
        <w:t>HOẠT ĐỘNG STEAM: LÀM NHÀ CAO TẦNG CÓ THỂ ĐỨNG ĐƯỢC</w:t>
      </w:r>
    </w:p>
    <w:p>
      <w:pPr>
        <w:spacing w:before="24" w:after="24" w:line="288" w:lineRule="auto"/>
        <w:rPr>
          <w:rFonts w:hint="default" w:ascii="Times New Roman" w:hAnsi="Times New Roman" w:cs="Times New Roman"/>
          <w:b/>
          <w:bCs/>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b/>
          <w:bCs/>
          <w:sz w:val="28"/>
          <w:szCs w:val="28"/>
          <w:lang w:val="pt-BR"/>
        </w:rPr>
        <w:t>I. CÁC YẾU TỐ STEAM</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b/>
          <w:bCs/>
          <w:sz w:val="28"/>
          <w:szCs w:val="28"/>
          <w:lang w:val="pt-BR"/>
        </w:rPr>
        <w:t>- Khoa học:</w:t>
      </w:r>
      <w:r>
        <w:rPr>
          <w:rFonts w:hint="default" w:ascii="Times New Roman" w:hAnsi="Times New Roman" w:cs="Times New Roman"/>
          <w:sz w:val="28"/>
          <w:szCs w:val="28"/>
          <w:lang w:val="pt-BR"/>
        </w:rPr>
        <w:t xml:space="preserve"> Tìm hiểu về các kiểu nhà</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 xml:space="preserve">- </w:t>
      </w:r>
      <w:r>
        <w:rPr>
          <w:rFonts w:hint="default" w:ascii="Times New Roman" w:hAnsi="Times New Roman" w:cs="Times New Roman"/>
          <w:b/>
          <w:bCs/>
          <w:sz w:val="28"/>
          <w:szCs w:val="28"/>
          <w:lang w:val="pt-BR"/>
        </w:rPr>
        <w:t>Công nghệ:</w:t>
      </w:r>
      <w:r>
        <w:rPr>
          <w:rFonts w:hint="default" w:ascii="Times New Roman" w:hAnsi="Times New Roman" w:cs="Times New Roman"/>
          <w:sz w:val="28"/>
          <w:szCs w:val="28"/>
          <w:lang w:val="pt-BR"/>
        </w:rPr>
        <w:t xml:space="preserve"> Máy tính, Ipad</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 xml:space="preserve">- </w:t>
      </w:r>
      <w:r>
        <w:rPr>
          <w:rFonts w:hint="default" w:ascii="Times New Roman" w:hAnsi="Times New Roman" w:cs="Times New Roman"/>
          <w:b/>
          <w:bCs/>
          <w:sz w:val="28"/>
          <w:szCs w:val="28"/>
          <w:lang w:val="pt-BR"/>
        </w:rPr>
        <w:t>Kỹ thuật:</w:t>
      </w:r>
      <w:r>
        <w:rPr>
          <w:rFonts w:hint="default" w:ascii="Times New Roman" w:hAnsi="Times New Roman" w:cs="Times New Roman"/>
          <w:sz w:val="28"/>
          <w:szCs w:val="28"/>
          <w:lang w:val="pt-BR"/>
        </w:rPr>
        <w:t xml:space="preserve"> Xây móng nhà, ghép các bức tường bằng nhau đển nhà không bị đổ...</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b/>
          <w:bCs/>
          <w:sz w:val="28"/>
          <w:szCs w:val="28"/>
          <w:lang w:val="pt-BR"/>
        </w:rPr>
        <w:tab/>
      </w:r>
      <w:r>
        <w:rPr>
          <w:rFonts w:hint="default" w:ascii="Times New Roman" w:hAnsi="Times New Roman" w:cs="Times New Roman"/>
          <w:b/>
          <w:bCs/>
          <w:sz w:val="28"/>
          <w:szCs w:val="28"/>
          <w:lang w:val="pt-BR"/>
        </w:rPr>
        <w:t>- Nghệ thuật:</w:t>
      </w:r>
      <w:r>
        <w:rPr>
          <w:rFonts w:hint="default" w:ascii="Times New Roman" w:hAnsi="Times New Roman" w:cs="Times New Roman"/>
          <w:sz w:val="28"/>
          <w:szCs w:val="28"/>
          <w:lang w:val="pt-BR"/>
        </w:rPr>
        <w:t xml:space="preserve"> Vẽ các kiểu nhà tầng</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b/>
          <w:bCs/>
          <w:sz w:val="28"/>
          <w:szCs w:val="28"/>
          <w:lang w:val="pt-BR"/>
        </w:rPr>
        <w:tab/>
      </w:r>
      <w:r>
        <w:rPr>
          <w:rFonts w:hint="default" w:ascii="Times New Roman" w:hAnsi="Times New Roman" w:cs="Times New Roman"/>
          <w:b/>
          <w:bCs/>
          <w:sz w:val="28"/>
          <w:szCs w:val="28"/>
          <w:lang w:val="pt-BR"/>
        </w:rPr>
        <w:t>- Toán:</w:t>
      </w:r>
      <w:r>
        <w:rPr>
          <w:rFonts w:hint="default" w:ascii="Times New Roman" w:hAnsi="Times New Roman" w:cs="Times New Roman"/>
          <w:sz w:val="28"/>
          <w:szCs w:val="28"/>
          <w:lang w:val="pt-BR"/>
        </w:rPr>
        <w:t xml:space="preserve"> Đếm số tầng, hình dạng các ngôi nhà, các cửa nhà, cửa sổ.</w:t>
      </w:r>
    </w:p>
    <w:p>
      <w:pPr>
        <w:spacing w:before="24" w:after="24" w:line="288" w:lineRule="auto"/>
        <w:rPr>
          <w:rFonts w:hint="default" w:ascii="Times New Roman" w:hAnsi="Times New Roman" w:cs="Times New Roman"/>
          <w:b/>
          <w:bCs/>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b/>
          <w:bCs/>
          <w:sz w:val="28"/>
          <w:szCs w:val="28"/>
          <w:lang w:val="pt-BR"/>
        </w:rPr>
        <w:t>II. MỤC ĐÍCH YÊU CẦU</w:t>
      </w:r>
    </w:p>
    <w:p>
      <w:pPr>
        <w:spacing w:before="24" w:after="24" w:line="288" w:lineRule="auto"/>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ab/>
      </w:r>
      <w:r>
        <w:rPr>
          <w:rFonts w:hint="default" w:ascii="Times New Roman" w:hAnsi="Times New Roman" w:cs="Times New Roman"/>
          <w:b/>
          <w:bCs/>
          <w:sz w:val="28"/>
          <w:szCs w:val="28"/>
          <w:lang w:val="pt-BR"/>
        </w:rPr>
        <w:t>1. Kiến thức</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 Trẻ biết các kiểu nhà, biết đặc điểm của nhà tầng.</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 Biết cách để ngôi nhà cao tầng không bị đổ.</w:t>
      </w:r>
    </w:p>
    <w:p>
      <w:pPr>
        <w:spacing w:before="24" w:after="24" w:line="288" w:lineRule="auto"/>
        <w:rPr>
          <w:rFonts w:hint="default" w:ascii="Times New Roman" w:hAnsi="Times New Roman" w:cs="Times New Roman"/>
          <w:b/>
          <w:bCs/>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b/>
          <w:bCs/>
          <w:sz w:val="28"/>
          <w:szCs w:val="28"/>
          <w:lang w:val="pt-BR"/>
        </w:rPr>
        <w:t>2. Kỹ năng</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 Rèn kỹ năng thảo luận, trao đổi hoạt động nhóm.</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 Kỹ năng đo đạc, gắn dính các bộ phận tạo thành ngôi nhà</w:t>
      </w:r>
    </w:p>
    <w:p>
      <w:pPr>
        <w:spacing w:before="24" w:after="24" w:line="288" w:lineRule="auto"/>
        <w:rPr>
          <w:rFonts w:hint="default" w:ascii="Times New Roman" w:hAnsi="Times New Roman" w:cs="Times New Roman"/>
          <w:b/>
          <w:bCs/>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b/>
          <w:bCs/>
          <w:sz w:val="28"/>
          <w:szCs w:val="28"/>
          <w:lang w:val="pt-BR"/>
        </w:rPr>
        <w:t>3. Thái độ</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 Trẻ hứng thú, tích cực tham gia vào các hoạt động.</w:t>
      </w:r>
    </w:p>
    <w:p>
      <w:pPr>
        <w:spacing w:before="24" w:after="24" w:line="288" w:lineRule="auto"/>
        <w:rPr>
          <w:rFonts w:hint="default" w:ascii="Times New Roman" w:hAnsi="Times New Roman" w:cs="Times New Roman"/>
          <w:b/>
          <w:bCs/>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b/>
          <w:bCs/>
          <w:sz w:val="28"/>
          <w:szCs w:val="28"/>
          <w:lang w:val="pt-BR"/>
        </w:rPr>
        <w:t>III. CHUẨN BỊ</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1. Đồ dùng của cô</w:t>
      </w:r>
    </w:p>
    <w:p>
      <w:pPr>
        <w:spacing w:before="24" w:after="24" w:line="288" w:lineRule="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ab/>
      </w:r>
      <w:r>
        <w:rPr>
          <w:rFonts w:hint="default" w:ascii="Times New Roman" w:hAnsi="Times New Roman" w:cs="Times New Roman"/>
          <w:sz w:val="28"/>
          <w:szCs w:val="28"/>
          <w:lang w:val="de-DE"/>
        </w:rPr>
        <w:t>- Máy tính, nhạc.</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de-DE"/>
        </w:rPr>
        <w:tab/>
      </w:r>
      <w:r>
        <w:rPr>
          <w:rFonts w:hint="default" w:ascii="Times New Roman" w:hAnsi="Times New Roman" w:cs="Times New Roman"/>
          <w:sz w:val="28"/>
          <w:szCs w:val="28"/>
          <w:lang w:val="de-DE"/>
        </w:rPr>
        <w:t>- Tranh ảnh về các kiểu nhà</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sz w:val="28"/>
          <w:szCs w:val="28"/>
          <w:lang w:val="pt-BR"/>
        </w:rPr>
        <w:t>2. Đồ dùng của trẻ</w:t>
      </w:r>
    </w:p>
    <w:p>
      <w:pPr>
        <w:spacing w:before="24" w:after="24" w:line="288" w:lineRule="auto"/>
        <w:rPr>
          <w:rFonts w:hint="default" w:ascii="Times New Roman" w:hAnsi="Times New Roman" w:cs="Times New Roman"/>
          <w:bCs/>
          <w:sz w:val="28"/>
          <w:szCs w:val="28"/>
          <w:lang w:val="pt-BR"/>
        </w:rPr>
      </w:pPr>
      <w:r>
        <w:rPr>
          <w:rFonts w:hint="default" w:ascii="Times New Roman" w:hAnsi="Times New Roman" w:cs="Times New Roman"/>
          <w:sz w:val="28"/>
          <w:szCs w:val="28"/>
          <w:lang w:val="pt-BR"/>
        </w:rPr>
        <w:tab/>
      </w:r>
      <w:r>
        <w:rPr>
          <w:rFonts w:hint="default" w:ascii="Times New Roman" w:hAnsi="Times New Roman" w:cs="Times New Roman"/>
          <w:sz w:val="28"/>
          <w:szCs w:val="28"/>
          <w:lang w:val="de-DE"/>
        </w:rPr>
        <w:t>- Bìa cattong, que kem, khối gỗ, gạch, xốp cắm hoa.</w:t>
      </w:r>
    </w:p>
    <w:p>
      <w:pPr>
        <w:spacing w:before="24" w:after="24" w:line="288" w:lineRule="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ab/>
      </w:r>
      <w:r>
        <w:rPr>
          <w:rFonts w:hint="default" w:ascii="Times New Roman" w:hAnsi="Times New Roman" w:cs="Times New Roman"/>
          <w:sz w:val="28"/>
          <w:szCs w:val="28"/>
          <w:lang w:val="de-DE"/>
        </w:rPr>
        <w:t>- Bìa màu, bút chì, màu.</w:t>
      </w:r>
    </w:p>
    <w:p>
      <w:pPr>
        <w:spacing w:before="24" w:after="24" w:line="288" w:lineRule="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ab/>
      </w:r>
      <w:r>
        <w:rPr>
          <w:rFonts w:hint="default" w:ascii="Times New Roman" w:hAnsi="Times New Roman" w:cs="Times New Roman"/>
          <w:sz w:val="28"/>
          <w:szCs w:val="28"/>
          <w:lang w:val="de-DE"/>
        </w:rPr>
        <w:t>- Băng dính, hồ dán, đất nặn, kéo..</w:t>
      </w:r>
    </w:p>
    <w:p>
      <w:pPr>
        <w:spacing w:before="24" w:after="24" w:line="288" w:lineRule="auto"/>
        <w:rPr>
          <w:rFonts w:hint="default" w:ascii="Times New Roman" w:hAnsi="Times New Roman" w:cs="Times New Roman"/>
          <w:b/>
          <w:sz w:val="28"/>
          <w:szCs w:val="28"/>
        </w:rPr>
      </w:pPr>
      <w:r>
        <w:rPr>
          <w:rFonts w:hint="default" w:ascii="Times New Roman" w:hAnsi="Times New Roman" w:cs="Times New Roman"/>
          <w:b/>
          <w:sz w:val="28"/>
          <w:szCs w:val="28"/>
        </w:rPr>
        <w:t>IV. CÁCH TIẾN HÀNH</w:t>
      </w:r>
    </w:p>
    <w:tbl>
      <w:tblPr>
        <w:tblStyle w:val="12"/>
        <w:tblW w:w="905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5"/>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5" w:type="dxa"/>
            <w:shd w:val="clear" w:color="auto" w:fill="auto"/>
          </w:tcPr>
          <w:p>
            <w:pPr>
              <w:pStyle w:val="249"/>
              <w:spacing w:before="24" w:after="24" w:line="288" w:lineRule="auto"/>
              <w:ind w:left="0"/>
              <w:jc w:val="center"/>
              <w:rPr>
                <w:rFonts w:hint="default" w:ascii="Times New Roman" w:hAnsi="Times New Roman" w:cs="Times New Roman"/>
                <w:b/>
                <w:sz w:val="28"/>
                <w:szCs w:val="28"/>
              </w:rPr>
            </w:pPr>
            <w:r>
              <w:rPr>
                <w:rFonts w:hint="default" w:ascii="Times New Roman" w:hAnsi="Times New Roman" w:cs="Times New Roman"/>
                <w:b/>
                <w:sz w:val="28"/>
                <w:szCs w:val="28"/>
              </w:rPr>
              <w:t>Hoạt động của cô</w:t>
            </w:r>
          </w:p>
        </w:tc>
        <w:tc>
          <w:tcPr>
            <w:tcW w:w="2247" w:type="dxa"/>
            <w:shd w:val="clear" w:color="auto" w:fill="auto"/>
          </w:tcPr>
          <w:p>
            <w:pPr>
              <w:pStyle w:val="249"/>
              <w:spacing w:before="24" w:after="24" w:line="288" w:lineRule="auto"/>
              <w:ind w:left="0"/>
              <w:jc w:val="center"/>
              <w:rPr>
                <w:rFonts w:hint="default" w:ascii="Times New Roman" w:hAnsi="Times New Roman" w:cs="Times New Roman"/>
                <w:b/>
                <w:sz w:val="28"/>
                <w:szCs w:val="28"/>
              </w:rPr>
            </w:pPr>
            <w:r>
              <w:rPr>
                <w:rFonts w:hint="default" w:ascii="Times New Roman" w:hAnsi="Times New Roman" w:cs="Times New Roman"/>
                <w:b/>
                <w:sz w:val="28"/>
                <w:szCs w:val="28"/>
              </w:rPr>
              <w:t>Hoạt động của trẻ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5" w:type="dxa"/>
            <w:shd w:val="clear" w:color="auto" w:fill="auto"/>
          </w:tcPr>
          <w:p>
            <w:pPr>
              <w:spacing w:before="24" w:after="24" w:line="288" w:lineRule="auto"/>
              <w:rPr>
                <w:rFonts w:hint="default" w:ascii="Times New Roman" w:hAnsi="Times New Roman" w:cs="Times New Roman"/>
                <w:b/>
                <w:sz w:val="28"/>
                <w:szCs w:val="28"/>
                <w:u w:val="single"/>
                <w:lang w:val="it-IT"/>
              </w:rPr>
            </w:pPr>
            <w:r>
              <w:rPr>
                <w:rFonts w:hint="default" w:ascii="Times New Roman" w:hAnsi="Times New Roman" w:cs="Times New Roman"/>
                <w:b/>
                <w:sz w:val="28"/>
                <w:szCs w:val="28"/>
                <w:lang w:val="pt-PT"/>
              </w:rPr>
              <w:t>1. Ổn định tổ chức</w:t>
            </w:r>
          </w:p>
          <w:p>
            <w:pPr>
              <w:autoSpaceDE w:val="0"/>
              <w:autoSpaceDN w:val="0"/>
              <w:adjustRightInd w:val="0"/>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Cô cho trẻ xem video về các ngôi nhà</w:t>
            </w:r>
          </w:p>
          <w:p>
            <w:pPr>
              <w:autoSpaceDE w:val="0"/>
              <w:autoSpaceDN w:val="0"/>
              <w:adjustRightInd w:val="0"/>
              <w:spacing w:before="24" w:after="24" w:line="288" w:lineRule="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 Trò chuyện với trẻ về video và hướng vào bài.</w:t>
            </w:r>
          </w:p>
          <w:p>
            <w:pPr>
              <w:autoSpaceDE w:val="0"/>
              <w:autoSpaceDN w:val="0"/>
              <w:adjustRightInd w:val="0"/>
              <w:spacing w:before="24" w:after="24" w:line="288" w:lineRule="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 Vì sao ngôi nhà làm bằng lá khi gặp gió to lại bị đổ, còn ngôi nhà được xây bằng gạch chắc chắn lại k bị đổ.</w:t>
            </w:r>
          </w:p>
          <w:p>
            <w:pPr>
              <w:autoSpaceDE w:val="0"/>
              <w:autoSpaceDN w:val="0"/>
              <w:adjustRightInd w:val="0"/>
              <w:spacing w:before="24" w:after="24" w:line="288" w:lineRule="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 Hướng trẻ trả lời về chất liệu và sự liên kết của ngôi nhà)</w:t>
            </w:r>
          </w:p>
          <w:p>
            <w:pPr>
              <w:spacing w:before="24" w:after="24" w:line="288" w:lineRule="auto"/>
              <w:jc w:val="both"/>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2. Phương pháp, hình thức tổ chức</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b/>
                <w:sz w:val="28"/>
                <w:szCs w:val="28"/>
                <w:lang w:val="it-IT"/>
              </w:rPr>
              <w:t xml:space="preserve">a. Khám phá: </w:t>
            </w:r>
            <w:r>
              <w:rPr>
                <w:rFonts w:hint="default" w:ascii="Times New Roman" w:hAnsi="Times New Roman" w:cs="Times New Roman"/>
                <w:b/>
                <w:sz w:val="28"/>
                <w:szCs w:val="28"/>
                <w:u w:val="single"/>
                <w:lang w:val="it-IT"/>
              </w:rPr>
              <w:t>S (Khoa học</w:t>
            </w:r>
            <w:r>
              <w:rPr>
                <w:rFonts w:hint="default" w:ascii="Times New Roman" w:hAnsi="Times New Roman" w:cs="Times New Roman"/>
                <w:b/>
                <w:sz w:val="28"/>
                <w:szCs w:val="28"/>
                <w:lang w:val="it-IT"/>
              </w:rPr>
              <w:t>)</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w:t>
            </w:r>
            <w:r>
              <w:rPr>
                <w:rFonts w:hint="default" w:ascii="Times New Roman" w:hAnsi="Times New Roman" w:cs="Times New Roman"/>
                <w:i/>
                <w:sz w:val="28"/>
                <w:szCs w:val="28"/>
                <w:lang w:val="pt-BR"/>
              </w:rPr>
              <w:t>Khám phá về các kiểu nhà</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Cho trẻ kể về ngôi nhà mà trẻ đang ở (Nhà chung cư, nhà tầng...)</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Cho trẻ xem tranh ảnh về các kiểu nhà trên máy tính. Trò chuyện đàm thoại về các kiểu nhà (hình dáng, vật liệu) nhà chung cư, nhà 3 tầng, nhà 4 tầng. Sau đó dừng lại ở ngôi nhà cao tầng</w:t>
            </w:r>
          </w:p>
          <w:p>
            <w:pPr>
              <w:spacing w:before="24" w:after="24" w:line="288" w:lineRule="auto"/>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 Các câu hỏi đàm thoại:</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Ngôi nhà có dạng hình gì, mái nhà hình gì? Nhà mấy tầng? Cửa sổ có dạng hình gì? Cửa chính có dạng hình gì? Vì sao nó đứng được mà không bị đổ? Vì sao các thân nhà nó gắn liền với nhau? (Cho trẻ trả lời theo ý hiểu của trẻ)</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Cho trẻ xem video về cách người ta có thể xây dựng nên được ngôi nhà có thể đứng được mà không bị đổ.</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(Vừa xem cô vừa dừng video và đàm thoại với trẻ)</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Trước khi xây nhà sẽ làm gì ?</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Khi có bề mặt vững chắc rồi thì sẽ làm gì tiếp theo?</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Sau khi dựng khung nhà xong thì xây tiếp gì? Và làm thế nào để các bức tường gắn vào nhau mà không bị đổ? Khi xây lên tầng cao họ đã làm gì?</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b/>
                <w:sz w:val="28"/>
                <w:szCs w:val="28"/>
                <w:u w:val="single"/>
                <w:lang w:val="it-IT"/>
              </w:rPr>
              <w:t>T: Technology – Công nghệ</w:t>
            </w:r>
            <w:r>
              <w:rPr>
                <w:rFonts w:hint="default" w:ascii="Times New Roman" w:hAnsi="Times New Roman" w:cs="Times New Roman"/>
                <w:sz w:val="28"/>
                <w:szCs w:val="28"/>
                <w:lang w:val="it-IT"/>
              </w:rPr>
              <w:t>: GV cho trẻ xem hình ảnh qua Ipad, qua TV, ngôi nhà thật để trẻ cùng thảo luận và trả lời các câu hỏi: Làm nhà cao tầng có thể đứng được?</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xml:space="preserve">Chốt đầu bài: Hôm nay lớp mình sẽ làm ngôi nhà cao tầng, có </w:t>
            </w:r>
            <w:r>
              <w:rPr>
                <w:rFonts w:hint="default" w:ascii="Times New Roman" w:hAnsi="Times New Roman" w:cs="Times New Roman"/>
                <w:sz w:val="28"/>
                <w:szCs w:val="28"/>
                <w:lang w:val="vi-VN"/>
              </w:rPr>
              <w:t>thể đứng vững được</w:t>
            </w:r>
            <w:r>
              <w:rPr>
                <w:rFonts w:hint="default" w:ascii="Times New Roman" w:hAnsi="Times New Roman" w:cs="Times New Roman"/>
                <w:sz w:val="28"/>
                <w:szCs w:val="28"/>
                <w:lang w:val="it-IT"/>
              </w:rPr>
              <w:t>.</w:t>
            </w:r>
          </w:p>
          <w:p>
            <w:pPr>
              <w:spacing w:before="24" w:after="24" w:line="288" w:lineRule="auto"/>
              <w:rPr>
                <w:rFonts w:hint="default" w:ascii="Times New Roman" w:hAnsi="Times New Roman" w:cs="Times New Roman"/>
                <w:b/>
                <w:sz w:val="28"/>
                <w:szCs w:val="28"/>
                <w:lang w:val="it-IT"/>
              </w:rPr>
            </w:pPr>
            <w:r>
              <w:rPr>
                <w:rFonts w:hint="default" w:ascii="Times New Roman" w:hAnsi="Times New Roman" w:cs="Times New Roman"/>
                <w:b/>
                <w:sz w:val="28"/>
                <w:szCs w:val="28"/>
                <w:lang w:val="it-IT"/>
              </w:rPr>
              <w:t>b</w:t>
            </w:r>
            <w:r>
              <w:rPr>
                <w:rFonts w:hint="default" w:ascii="Times New Roman" w:hAnsi="Times New Roman" w:cs="Times New Roman"/>
                <w:b/>
                <w:sz w:val="28"/>
                <w:szCs w:val="28"/>
                <w:lang w:val="vi-VN"/>
              </w:rPr>
              <w:t>.Tưởng tượng</w:t>
            </w:r>
            <w:r>
              <w:rPr>
                <w:rFonts w:hint="default" w:ascii="Times New Roman" w:hAnsi="Times New Roman" w:cs="Times New Roman"/>
                <w:b/>
                <w:sz w:val="28"/>
                <w:szCs w:val="28"/>
                <w:lang w:val="it-IT"/>
              </w:rPr>
              <w:t xml:space="preserve"> lên kế hoạch và ý tưởng</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b/>
                <w:sz w:val="28"/>
                <w:szCs w:val="28"/>
                <w:u w:val="single"/>
                <w:lang w:val="it-IT"/>
              </w:rPr>
              <w:t>(E- Chế tạo)</w:t>
            </w:r>
            <w:r>
              <w:rPr>
                <w:rFonts w:hint="default" w:ascii="Times New Roman" w:hAnsi="Times New Roman" w:cs="Times New Roman"/>
                <w:b/>
                <w:sz w:val="28"/>
                <w:szCs w:val="28"/>
                <w:lang w:val="it-IT"/>
              </w:rPr>
              <w:t>:</w:t>
            </w:r>
            <w:r>
              <w:rPr>
                <w:rFonts w:hint="default" w:ascii="Times New Roman" w:hAnsi="Times New Roman" w:cs="Times New Roman"/>
                <w:sz w:val="28"/>
                <w:szCs w:val="28"/>
                <w:lang w:val="it-IT"/>
              </w:rPr>
              <w:t xml:space="preserve"> Trẻ thảo luận về chọn chất liệu, nguyên liệu sẽ làm, làm ngôi nhà đó như thế nào? Ngôi nhà có mấy tầng? Làm thế nào để ngôi nhà đứng vững và thân nhà được gắn vào nhau. Khi làm nhà xong con có cần trang trí thêm gì nữa không?</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b/>
                <w:sz w:val="28"/>
                <w:szCs w:val="28"/>
                <w:u w:val="single"/>
                <w:lang w:val="it-IT"/>
              </w:rPr>
              <w:t>M-Toán:</w:t>
            </w:r>
            <w:r>
              <w:rPr>
                <w:rFonts w:hint="default" w:ascii="Times New Roman" w:hAnsi="Times New Roman" w:cs="Times New Roman"/>
                <w:sz w:val="28"/>
                <w:szCs w:val="28"/>
                <w:lang w:val="it-IT"/>
              </w:rPr>
              <w:t xml:space="preserve"> Thân nhà các con sẽ ghép thành dạng hình gì (Vuông, chữ nhật, tròn...) Mái nhà có dạng hình gì? Ngôi nhà phải có mấy tầng? Làm thế nào để các tường bao bằng nhau và ngôi nhà có thể đứng được.</w:t>
            </w:r>
          </w:p>
          <w:p>
            <w:pPr>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b/>
                <w:sz w:val="28"/>
                <w:szCs w:val="28"/>
                <w:lang w:val="it-IT"/>
              </w:rPr>
              <w:t xml:space="preserve">c. Thiết kế - </w:t>
            </w:r>
            <w:r>
              <w:rPr>
                <w:rFonts w:hint="default" w:ascii="Times New Roman" w:hAnsi="Times New Roman" w:cs="Times New Roman"/>
                <w:b/>
                <w:sz w:val="28"/>
                <w:szCs w:val="28"/>
                <w:u w:val="single"/>
                <w:lang w:val="it-IT"/>
              </w:rPr>
              <w:t>(A – Tạo hình)</w:t>
            </w:r>
            <w:r>
              <w:rPr>
                <w:rFonts w:hint="default" w:ascii="Times New Roman" w:hAnsi="Times New Roman" w:cs="Times New Roman"/>
                <w:b/>
                <w:sz w:val="28"/>
                <w:szCs w:val="28"/>
                <w:lang w:val="it-IT"/>
              </w:rPr>
              <w:t>:</w:t>
            </w:r>
            <w:r>
              <w:rPr>
                <w:rFonts w:hint="default" w:ascii="Times New Roman" w:hAnsi="Times New Roman" w:cs="Times New Roman"/>
                <w:sz w:val="28"/>
                <w:szCs w:val="28"/>
                <w:lang w:val="it-IT"/>
              </w:rPr>
              <w:t xml:space="preserve"> Các nhóm tự thảo luận và đưa ra ý tưởng thiết kế của nhóm mình. Một trẻ sẽ vẽ theo ý tưởng của cả nhóm. Trẻ vẽ, GV gợi ý cho trẻ thêm về các họa tiết, chi tiết trang trí ngôi nhà.</w:t>
            </w:r>
          </w:p>
          <w:p>
            <w:pPr>
              <w:spacing w:before="24" w:after="24" w:line="28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it-IT"/>
              </w:rPr>
              <w:t xml:space="preserve">- </w:t>
            </w:r>
            <w:r>
              <w:rPr>
                <w:rFonts w:hint="default" w:ascii="Times New Roman" w:hAnsi="Times New Roman" w:cs="Times New Roman"/>
                <w:sz w:val="28"/>
                <w:szCs w:val="28"/>
                <w:lang w:val="vi-VN"/>
              </w:rPr>
              <w:t>Cho trẻ lên chọn nguyên vật liệu về nhóm của mình và thực hiện.</w:t>
            </w:r>
          </w:p>
          <w:p>
            <w:pPr>
              <w:tabs>
                <w:tab w:val="left" w:pos="3064"/>
              </w:tabs>
              <w:spacing w:before="24" w:after="24" w:line="288"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d. Trẻ thực hiện:</w:t>
            </w:r>
          </w:p>
          <w:p>
            <w:pPr>
              <w:spacing w:before="24" w:after="24" w:line="288" w:lineRule="auto"/>
              <w:rPr>
                <w:rFonts w:hint="default" w:ascii="Times New Roman" w:hAnsi="Times New Roman" w:cs="Times New Roman"/>
                <w:sz w:val="28"/>
                <w:szCs w:val="28"/>
                <w:lang w:val="vi-VN"/>
              </w:rPr>
            </w:pPr>
            <w:r>
              <w:rPr>
                <w:rFonts w:hint="default" w:ascii="Times New Roman" w:hAnsi="Times New Roman" w:cs="Times New Roman"/>
                <w:b/>
                <w:sz w:val="28"/>
                <w:szCs w:val="28"/>
                <w:u w:val="single"/>
                <w:lang w:val="vi-VN"/>
              </w:rPr>
              <w:t>E-Chế tạo</w:t>
            </w:r>
            <w:r>
              <w:rPr>
                <w:rFonts w:hint="default" w:ascii="Times New Roman" w:hAnsi="Times New Roman" w:cs="Times New Roman"/>
                <w:sz w:val="28"/>
                <w:szCs w:val="28"/>
                <w:lang w:val="vi-VN"/>
              </w:rPr>
              <w:t>: Làm thế nào để nhà đứng được, không bị đổ. Mái nhà phải che hết được tường nhà, làm thế nào tạo được khung nhà, kết nối các tường nhà với nhau tạo thành khung. Dựng khung, lắp ghép từ bìa catoong, từ xốp, gạch nhựa….</w:t>
            </w:r>
          </w:p>
          <w:p>
            <w:pPr>
              <w:spacing w:before="24" w:after="24" w:line="288" w:lineRule="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đ. Đánh giá: </w:t>
            </w:r>
            <w:r>
              <w:rPr>
                <w:rFonts w:hint="default" w:ascii="Times New Roman" w:hAnsi="Times New Roman" w:cs="Times New Roman"/>
                <w:sz w:val="28"/>
                <w:szCs w:val="28"/>
                <w:lang w:val="vi-VN"/>
              </w:rPr>
              <w:t>Trẻ có chắp ghép được các nguyên liệu thành các dạng khối tạo thành hình ngôi nhà không? Thân nhà và mái nhà đã gắn chắc chưa, có bị đổ không? Có cần sửa lại gì không?Đã giống ngôi nhà chưa? Có cửa chưa? Và ngôi nhà có đứng vững không?</w:t>
            </w:r>
          </w:p>
          <w:p>
            <w:pPr>
              <w:spacing w:before="24" w:after="24" w:line="288" w:lineRule="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Ngôi nhà có cần cải tiến gì nữa không? Nếu làm tiếp con sẽ làm gì. Và cho trẻ cơ hội thêm thời gian để trẻ chỉnh sửa.</w:t>
            </w:r>
          </w:p>
          <w:p>
            <w:pPr>
              <w:spacing w:before="24" w:after="24" w:line="288" w:lineRule="auto"/>
              <w:rPr>
                <w:rFonts w:hint="default" w:ascii="Times New Roman" w:hAnsi="Times New Roman" w:cs="Times New Roman"/>
                <w:bCs/>
                <w:sz w:val="28"/>
                <w:szCs w:val="28"/>
                <w:lang w:val="vi-VN"/>
              </w:rPr>
            </w:pPr>
            <w:r>
              <w:rPr>
                <w:rFonts w:hint="default" w:ascii="Times New Roman" w:hAnsi="Times New Roman" w:cs="Times New Roman"/>
                <w:b/>
                <w:sz w:val="28"/>
                <w:szCs w:val="28"/>
                <w:u w:val="single"/>
                <w:lang w:val="vi-VN"/>
              </w:rPr>
              <w:t>Nghệ thuật</w:t>
            </w:r>
            <w:r>
              <w:rPr>
                <w:rFonts w:hint="default" w:ascii="Times New Roman" w:hAnsi="Times New Roman" w:cs="Times New Roman"/>
                <w:bCs/>
                <w:sz w:val="28"/>
                <w:szCs w:val="28"/>
                <w:lang w:val="vi-VN"/>
              </w:rPr>
              <w:t>: Để ngôi nhà đẹp hơn các con có thể sơn ngôi nhà theo màu mình thích và trang trí cho ngôi nhà mình đẹp hơn với các họa tiết. Sau khi hoàn thành các tác phẩm các con sẽ thuyết trình với tác phẩm các con vừa làm được</w:t>
            </w:r>
          </w:p>
          <w:p>
            <w:pPr>
              <w:spacing w:before="24" w:after="24" w:line="288" w:lineRule="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3. Kết thúc</w:t>
            </w:r>
          </w:p>
          <w:p>
            <w:pPr>
              <w:spacing w:before="24" w:after="24" w:line="288" w:lineRule="auto"/>
              <w:rPr>
                <w:rFonts w:hint="default" w:ascii="Times New Roman" w:hAnsi="Times New Roman" w:cs="Times New Roman"/>
                <w:bCs/>
                <w:i/>
                <w:sz w:val="28"/>
                <w:szCs w:val="28"/>
                <w:lang w:val="vi-VN"/>
              </w:rPr>
            </w:pPr>
            <w:r>
              <w:rPr>
                <w:rFonts w:hint="default" w:ascii="Times New Roman" w:hAnsi="Times New Roman" w:cs="Times New Roman"/>
                <w:bCs/>
                <w:sz w:val="28"/>
                <w:szCs w:val="28"/>
                <w:lang w:val="vi-VN"/>
              </w:rPr>
              <w:t xml:space="preserve">- Cô cho trẻ hát bài hát </w:t>
            </w:r>
            <w:r>
              <w:rPr>
                <w:rFonts w:hint="default" w:ascii="Times New Roman" w:hAnsi="Times New Roman" w:cs="Times New Roman"/>
                <w:bCs/>
                <w:i/>
                <w:sz w:val="28"/>
                <w:szCs w:val="28"/>
                <w:lang w:val="vi-VN"/>
              </w:rPr>
              <w:t>“Gia đình Gấu”</w:t>
            </w: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bCs/>
                <w:sz w:val="28"/>
                <w:szCs w:val="28"/>
              </w:rPr>
              <w:t>- Cô chuyển hoạt động.</w:t>
            </w:r>
          </w:p>
        </w:tc>
        <w:tc>
          <w:tcPr>
            <w:tcW w:w="2247" w:type="dxa"/>
            <w:shd w:val="clear" w:color="auto" w:fill="auto"/>
          </w:tcPr>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 Trẻ xem</w:t>
            </w: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 Trẻ trả lời</w:t>
            </w: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 Trẻ trả lời</w:t>
            </w: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 Trẻ trả lời</w:t>
            </w: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 Trẻ trả lời</w:t>
            </w: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 Trẻ lắng nghe</w:t>
            </w: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 Trẻ trả lời</w:t>
            </w: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 Trẻ quan sát</w:t>
            </w: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 Trẻ thao luận</w:t>
            </w: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-Trẻ thực hiện</w:t>
            </w:r>
          </w:p>
        </w:tc>
      </w:tr>
    </w:tbl>
    <w:p>
      <w:pPr>
        <w:spacing w:before="24" w:after="24" w:line="288" w:lineRule="auto"/>
        <w:jc w:val="both"/>
        <w:rPr>
          <w:rFonts w:hint="default" w:ascii="Times New Roman" w:hAnsi="Times New Roman" w:cs="Times New Roman"/>
          <w:b/>
          <w:sz w:val="28"/>
          <w:szCs w:val="28"/>
          <w:u w:val="single"/>
          <w:lang w:val="sv-SE"/>
        </w:rPr>
      </w:pPr>
    </w:p>
    <w:p>
      <w:pPr>
        <w:spacing w:before="24" w:after="24" w:line="288" w:lineRule="auto"/>
        <w:jc w:val="center"/>
        <w:rPr>
          <w:rFonts w:hint="default" w:ascii="Times New Roman" w:hAnsi="Times New Roman" w:cs="Times New Roman"/>
          <w:b/>
          <w:sz w:val="28"/>
          <w:szCs w:val="28"/>
          <w:u w:val="single"/>
          <w:lang w:val="sv-SE"/>
        </w:rPr>
      </w:pPr>
      <w:r>
        <w:rPr>
          <w:rFonts w:hint="default" w:ascii="Times New Roman" w:hAnsi="Times New Roman" w:cs="Times New Roman"/>
          <w:b/>
          <w:sz w:val="28"/>
          <w:szCs w:val="28"/>
          <w:u w:val="single"/>
          <w:lang w:val="sv-SE"/>
        </w:rPr>
        <w:t>HOẠT ĐỘNG STEAM: LÀM NHÀ CÓ 3 TẦNG, 8 BẬC CẦU THANG</w:t>
      </w:r>
    </w:p>
    <w:p>
      <w:pPr>
        <w:spacing w:before="24" w:after="24" w:line="288" w:lineRule="auto"/>
        <w:jc w:val="both"/>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ab/>
      </w:r>
      <w:r>
        <w:rPr>
          <w:rFonts w:hint="default" w:ascii="Times New Roman" w:hAnsi="Times New Roman" w:cs="Times New Roman"/>
          <w:b/>
          <w:sz w:val="28"/>
          <w:szCs w:val="28"/>
          <w:lang w:val="sv-SE"/>
        </w:rPr>
        <w:t>I. CÁC YẾU TỐ STEAM</w:t>
      </w:r>
    </w:p>
    <w:p>
      <w:pPr>
        <w:spacing w:before="24" w:after="24" w:line="288" w:lineRule="auto"/>
        <w:jc w:val="both"/>
        <w:rPr>
          <w:rFonts w:hint="default" w:ascii="Times New Roman" w:hAnsi="Times New Roman" w:cs="Times New Roman"/>
          <w:sz w:val="28"/>
          <w:szCs w:val="28"/>
          <w:lang w:val="sv-SE"/>
        </w:rPr>
      </w:pPr>
      <w:r>
        <w:rPr>
          <w:rFonts w:hint="default" w:ascii="Times New Roman" w:hAnsi="Times New Roman" w:cs="Times New Roman"/>
          <w:b/>
          <w:sz w:val="28"/>
          <w:szCs w:val="28"/>
          <w:lang w:val="sv-SE"/>
        </w:rPr>
        <w:tab/>
      </w:r>
      <w:r>
        <w:rPr>
          <w:rFonts w:hint="default" w:ascii="Times New Roman" w:hAnsi="Times New Roman" w:cs="Times New Roman"/>
          <w:b/>
          <w:sz w:val="28"/>
          <w:szCs w:val="28"/>
          <w:lang w:val="sv-SE"/>
        </w:rPr>
        <w:t>S - Khám phá</w:t>
      </w:r>
      <w:r>
        <w:rPr>
          <w:rFonts w:hint="default" w:ascii="Times New Roman" w:hAnsi="Times New Roman" w:cs="Times New Roman"/>
          <w:sz w:val="28"/>
          <w:szCs w:val="28"/>
          <w:lang w:val="sv-SE"/>
        </w:rPr>
        <w:t xml:space="preserve">: Cấu tạo của ngôi nhà, các kiểu nhà, các phòng và chức năng của các phòng trong ngôi nhà. Liên kết giữa các tầng của ngôi nhà là gì? </w:t>
      </w:r>
    </w:p>
    <w:p>
      <w:pPr>
        <w:spacing w:before="24" w:after="24" w:line="288" w:lineRule="auto"/>
        <w:jc w:val="both"/>
        <w:rPr>
          <w:rFonts w:hint="default" w:ascii="Times New Roman" w:hAnsi="Times New Roman" w:cs="Times New Roman"/>
          <w:sz w:val="28"/>
          <w:szCs w:val="28"/>
          <w:lang w:val="sv-SE"/>
        </w:rPr>
      </w:pPr>
      <w:r>
        <w:rPr>
          <w:rFonts w:hint="default" w:ascii="Times New Roman" w:hAnsi="Times New Roman" w:cs="Times New Roman"/>
          <w:b/>
          <w:sz w:val="28"/>
          <w:szCs w:val="28"/>
          <w:lang w:val="sv-SE"/>
        </w:rPr>
        <w:tab/>
      </w:r>
      <w:r>
        <w:rPr>
          <w:rFonts w:hint="default" w:ascii="Times New Roman" w:hAnsi="Times New Roman" w:cs="Times New Roman"/>
          <w:b/>
          <w:sz w:val="28"/>
          <w:szCs w:val="28"/>
          <w:lang w:val="sv-SE"/>
        </w:rPr>
        <w:t>T - Công nghệ:</w:t>
      </w:r>
      <w:r>
        <w:rPr>
          <w:rFonts w:hint="default" w:ascii="Times New Roman" w:hAnsi="Times New Roman" w:cs="Times New Roman"/>
          <w:sz w:val="28"/>
          <w:szCs w:val="28"/>
          <w:lang w:val="sv-SE"/>
        </w:rPr>
        <w:t xml:space="preserve"> Sử dụng Ipad, Máy tính xem ảnh và video về các các kiểu nhà khác nhau.</w:t>
      </w:r>
    </w:p>
    <w:p>
      <w:pPr>
        <w:spacing w:before="24" w:after="24" w:line="288" w:lineRule="auto"/>
        <w:jc w:val="both"/>
        <w:rPr>
          <w:rFonts w:hint="default" w:ascii="Times New Roman" w:hAnsi="Times New Roman" w:cs="Times New Roman"/>
          <w:sz w:val="28"/>
          <w:szCs w:val="28"/>
          <w:lang w:val="sv-SE"/>
        </w:rPr>
      </w:pPr>
      <w:r>
        <w:rPr>
          <w:rFonts w:hint="default" w:ascii="Times New Roman" w:hAnsi="Times New Roman" w:cs="Times New Roman"/>
          <w:b/>
          <w:sz w:val="28"/>
          <w:szCs w:val="28"/>
          <w:lang w:val="sv-SE"/>
        </w:rPr>
        <w:tab/>
      </w:r>
      <w:r>
        <w:rPr>
          <w:rFonts w:hint="default" w:ascii="Times New Roman" w:hAnsi="Times New Roman" w:cs="Times New Roman"/>
          <w:b/>
          <w:sz w:val="28"/>
          <w:szCs w:val="28"/>
          <w:lang w:val="sv-SE"/>
        </w:rPr>
        <w:t>E - Chế tạo:</w:t>
      </w:r>
      <w:r>
        <w:rPr>
          <w:rFonts w:hint="default" w:ascii="Times New Roman" w:hAnsi="Times New Roman" w:cs="Times New Roman"/>
          <w:sz w:val="28"/>
          <w:szCs w:val="28"/>
          <w:lang w:val="sv-SE"/>
        </w:rPr>
        <w:t xml:space="preserve"> Quá trình trẻ sử dụng các nguyên vật liệu để chế tạo ra ngôi nhà có các tầng gắn kết với nhau, nhà đứng vững được. Có 8 bậc cầu thang lên xuống.</w:t>
      </w:r>
    </w:p>
    <w:p>
      <w:pPr>
        <w:spacing w:before="24" w:after="24" w:line="288" w:lineRule="auto"/>
        <w:jc w:val="both"/>
        <w:rPr>
          <w:rFonts w:hint="default" w:ascii="Times New Roman" w:hAnsi="Times New Roman" w:cs="Times New Roman"/>
          <w:sz w:val="28"/>
          <w:szCs w:val="28"/>
          <w:lang w:val="sv-SE"/>
        </w:rPr>
      </w:pPr>
      <w:r>
        <w:rPr>
          <w:rFonts w:hint="default" w:ascii="Times New Roman" w:hAnsi="Times New Roman" w:cs="Times New Roman"/>
          <w:b/>
          <w:sz w:val="28"/>
          <w:szCs w:val="28"/>
          <w:lang w:val="sv-SE"/>
        </w:rPr>
        <w:tab/>
      </w:r>
      <w:r>
        <w:rPr>
          <w:rFonts w:hint="default" w:ascii="Times New Roman" w:hAnsi="Times New Roman" w:cs="Times New Roman"/>
          <w:b/>
          <w:sz w:val="28"/>
          <w:szCs w:val="28"/>
          <w:lang w:val="sv-SE"/>
        </w:rPr>
        <w:t>A - Nghệ thuật:</w:t>
      </w:r>
      <w:r>
        <w:rPr>
          <w:rFonts w:hint="default" w:ascii="Times New Roman" w:hAnsi="Times New Roman" w:cs="Times New Roman"/>
          <w:sz w:val="28"/>
          <w:szCs w:val="28"/>
          <w:lang w:val="sv-SE"/>
        </w:rPr>
        <w:t xml:space="preserve"> Vẽ thiết kế ngôi nhà 3 tầng, có 8 bậc cầu thang.</w:t>
      </w:r>
    </w:p>
    <w:p>
      <w:pPr>
        <w:spacing w:before="24" w:after="24" w:line="288" w:lineRule="auto"/>
        <w:jc w:val="both"/>
        <w:rPr>
          <w:rFonts w:hint="default" w:ascii="Times New Roman" w:hAnsi="Times New Roman" w:cs="Times New Roman"/>
          <w:sz w:val="28"/>
          <w:szCs w:val="28"/>
          <w:lang w:val="sv-SE"/>
        </w:rPr>
      </w:pPr>
      <w:r>
        <w:rPr>
          <w:rFonts w:hint="default" w:ascii="Times New Roman" w:hAnsi="Times New Roman" w:cs="Times New Roman"/>
          <w:b/>
          <w:sz w:val="28"/>
          <w:szCs w:val="28"/>
          <w:lang w:val="sv-SE"/>
        </w:rPr>
        <w:tab/>
      </w:r>
      <w:r>
        <w:rPr>
          <w:rFonts w:hint="default" w:ascii="Times New Roman" w:hAnsi="Times New Roman" w:cs="Times New Roman"/>
          <w:b/>
          <w:sz w:val="28"/>
          <w:szCs w:val="28"/>
          <w:lang w:val="sv-SE"/>
        </w:rPr>
        <w:t>M - Toán:</w:t>
      </w:r>
      <w:r>
        <w:rPr>
          <w:rFonts w:hint="default" w:ascii="Times New Roman" w:hAnsi="Times New Roman" w:cs="Times New Roman"/>
          <w:sz w:val="28"/>
          <w:szCs w:val="28"/>
          <w:lang w:val="sv-SE"/>
        </w:rPr>
        <w:t xml:space="preserve"> Ôn nhận biết con số, số điếm.</w:t>
      </w:r>
    </w:p>
    <w:p>
      <w:pPr>
        <w:spacing w:before="24" w:after="24" w:line="288" w:lineRule="auto"/>
        <w:jc w:val="both"/>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ab/>
      </w:r>
      <w:r>
        <w:rPr>
          <w:rFonts w:hint="default" w:ascii="Times New Roman" w:hAnsi="Times New Roman" w:cs="Times New Roman"/>
          <w:b/>
          <w:bCs/>
          <w:sz w:val="28"/>
          <w:szCs w:val="28"/>
          <w:lang w:val="sv-SE"/>
        </w:rPr>
        <w:t>II. MỤC ĐÍCH YÊU CẦU</w:t>
      </w:r>
    </w:p>
    <w:p>
      <w:pPr>
        <w:spacing w:before="24" w:after="24" w:line="288" w:lineRule="auto"/>
        <w:jc w:val="both"/>
        <w:rPr>
          <w:rFonts w:hint="default" w:ascii="Times New Roman" w:hAnsi="Times New Roman" w:cs="Times New Roman"/>
          <w:sz w:val="28"/>
          <w:szCs w:val="28"/>
          <w:lang w:val="sv-SE"/>
        </w:rPr>
      </w:pPr>
      <w:r>
        <w:rPr>
          <w:rFonts w:hint="default" w:ascii="Times New Roman" w:hAnsi="Times New Roman" w:cs="Times New Roman"/>
          <w:b/>
          <w:sz w:val="28"/>
          <w:szCs w:val="28"/>
          <w:lang w:val="sv-SE"/>
        </w:rPr>
        <w:tab/>
      </w:r>
      <w:r>
        <w:rPr>
          <w:rFonts w:hint="default" w:ascii="Times New Roman" w:hAnsi="Times New Roman" w:cs="Times New Roman"/>
          <w:b/>
          <w:sz w:val="28"/>
          <w:szCs w:val="28"/>
          <w:lang w:val="sv-SE"/>
        </w:rPr>
        <w:t>1. Kiến thức</w:t>
      </w:r>
      <w:r>
        <w:rPr>
          <w:rFonts w:hint="default" w:ascii="Times New Roman" w:hAnsi="Times New Roman" w:cs="Times New Roman"/>
          <w:sz w:val="28"/>
          <w:szCs w:val="28"/>
          <w:lang w:val="sv-SE"/>
        </w:rPr>
        <w:t xml:space="preserve">: </w:t>
      </w:r>
    </w:p>
    <w:p>
      <w:pPr>
        <w:tabs>
          <w:tab w:val="left" w:pos="12420"/>
        </w:tabs>
        <w:spacing w:before="24" w:after="24" w:line="288" w:lineRule="auto"/>
        <w:jc w:val="both"/>
        <w:rPr>
          <w:rFonts w:hint="default" w:ascii="Times New Roman" w:hAnsi="Times New Roman" w:cs="Times New Roman"/>
          <w:sz w:val="28"/>
          <w:szCs w:val="28"/>
          <w:lang w:val="sv-SE"/>
        </w:rPr>
      </w:pPr>
      <w:r>
        <w:rPr>
          <w:rFonts w:hint="default" w:ascii="Times New Roman" w:hAnsi="Times New Roman" w:cs="Times New Roman"/>
          <w:sz w:val="28"/>
          <w:szCs w:val="28"/>
          <w:lang w:val="sv-SE"/>
        </w:rPr>
        <w:t xml:space="preserve">          -  Trẻ nhận biết được các kiểu nhà, cấu tạo của ngôi nhà, các phòng và tên gọi, chức năng của từng phòng.</w:t>
      </w:r>
    </w:p>
    <w:p>
      <w:pPr>
        <w:tabs>
          <w:tab w:val="left" w:pos="12420"/>
        </w:tabs>
        <w:spacing w:before="24" w:after="24" w:line="288" w:lineRule="auto"/>
        <w:jc w:val="both"/>
        <w:rPr>
          <w:rFonts w:hint="default" w:ascii="Times New Roman" w:hAnsi="Times New Roman" w:cs="Times New Roman"/>
          <w:sz w:val="28"/>
          <w:szCs w:val="28"/>
          <w:lang w:val="sv-SE"/>
        </w:rPr>
      </w:pPr>
      <w:r>
        <w:rPr>
          <w:rFonts w:hint="default" w:ascii="Times New Roman" w:hAnsi="Times New Roman" w:cs="Times New Roman"/>
          <w:sz w:val="28"/>
          <w:szCs w:val="28"/>
          <w:lang w:val="sv-SE"/>
        </w:rPr>
        <w:t xml:space="preserve">          - Trẻ nhận biết con số và ý nghĩa con số trong cuộc sống (số nhà )</w:t>
      </w:r>
    </w:p>
    <w:p>
      <w:pPr>
        <w:tabs>
          <w:tab w:val="left" w:pos="12420"/>
        </w:tabs>
        <w:spacing w:before="24" w:after="24" w:line="288" w:lineRule="auto"/>
        <w:jc w:val="both"/>
        <w:rPr>
          <w:rFonts w:hint="default" w:ascii="Times New Roman" w:hAnsi="Times New Roman" w:cs="Times New Roman"/>
          <w:sz w:val="28"/>
          <w:szCs w:val="28"/>
          <w:lang w:val="sv-SE"/>
        </w:rPr>
      </w:pPr>
      <w:r>
        <w:rPr>
          <w:rFonts w:hint="default" w:ascii="Times New Roman" w:hAnsi="Times New Roman" w:cs="Times New Roman"/>
          <w:sz w:val="28"/>
          <w:szCs w:val="28"/>
          <w:lang w:val="sv-SE"/>
        </w:rPr>
        <w:t xml:space="preserve">          - Trẻ biết 1 số chất liệu như gạch, xi măng, nhựa, gỗ, sắt. </w:t>
      </w:r>
    </w:p>
    <w:p>
      <w:pPr>
        <w:widowControl w:val="0"/>
        <w:autoSpaceDE w:val="0"/>
        <w:autoSpaceDN w:val="0"/>
        <w:adjustRightInd w:val="0"/>
        <w:spacing w:before="24" w:after="24" w:line="288" w:lineRule="auto"/>
        <w:jc w:val="both"/>
        <w:rPr>
          <w:rFonts w:hint="default" w:ascii="Times New Roman" w:hAnsi="Times New Roman" w:cs="Times New Roman"/>
          <w:sz w:val="28"/>
          <w:szCs w:val="28"/>
          <w:lang w:val="sv-SE"/>
        </w:rPr>
      </w:pPr>
      <w:r>
        <w:rPr>
          <w:rFonts w:hint="default" w:ascii="Times New Roman" w:hAnsi="Times New Roman" w:cs="Times New Roman"/>
          <w:sz w:val="28"/>
          <w:szCs w:val="28"/>
          <w:lang w:val="sv-SE"/>
        </w:rPr>
        <w:t xml:space="preserve">          -Biết trao đổi, thoả thuận với bạn để cùng thực hiện hoạt động chung</w:t>
      </w:r>
    </w:p>
    <w:p>
      <w:pPr>
        <w:spacing w:before="24" w:after="24" w:line="288" w:lineRule="auto"/>
        <w:jc w:val="both"/>
        <w:rPr>
          <w:rFonts w:hint="default" w:ascii="Times New Roman" w:hAnsi="Times New Roman" w:cs="Times New Roman"/>
          <w:b/>
          <w:sz w:val="28"/>
          <w:szCs w:val="28"/>
          <w:lang w:val="it-IT"/>
        </w:rPr>
      </w:pPr>
      <w:r>
        <w:rPr>
          <w:rFonts w:hint="default" w:ascii="Times New Roman" w:hAnsi="Times New Roman" w:cs="Times New Roman"/>
          <w:b/>
          <w:sz w:val="28"/>
          <w:szCs w:val="28"/>
          <w:lang w:val="it-IT"/>
        </w:rPr>
        <w:tab/>
      </w:r>
      <w:r>
        <w:rPr>
          <w:rFonts w:hint="default" w:ascii="Times New Roman" w:hAnsi="Times New Roman" w:cs="Times New Roman"/>
          <w:b/>
          <w:sz w:val="28"/>
          <w:szCs w:val="28"/>
          <w:lang w:val="it-IT"/>
        </w:rPr>
        <w:t xml:space="preserve">2. Kỹ năng: </w:t>
      </w:r>
    </w:p>
    <w:p>
      <w:pPr>
        <w:widowControl w:val="0"/>
        <w:autoSpaceDE w:val="0"/>
        <w:autoSpaceDN w:val="0"/>
        <w:adjustRightInd w:val="0"/>
        <w:spacing w:before="24" w:after="24" w:line="288" w:lineRule="auto"/>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ab/>
      </w:r>
      <w:r>
        <w:rPr>
          <w:rFonts w:hint="default" w:ascii="Times New Roman" w:hAnsi="Times New Roman" w:cs="Times New Roman"/>
          <w:sz w:val="28"/>
          <w:szCs w:val="28"/>
          <w:lang w:val="it-IT"/>
        </w:rPr>
        <w:t>- Quan sát, thảo luận</w:t>
      </w:r>
    </w:p>
    <w:p>
      <w:pPr>
        <w:widowControl w:val="0"/>
        <w:tabs>
          <w:tab w:val="left" w:pos="900"/>
        </w:tabs>
        <w:spacing w:before="24" w:after="24" w:line="288" w:lineRule="auto"/>
        <w:ind w:right="111"/>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ab/>
      </w:r>
      <w:r>
        <w:rPr>
          <w:rFonts w:hint="default" w:ascii="Times New Roman" w:hAnsi="Times New Roman" w:cs="Times New Roman"/>
          <w:sz w:val="28"/>
          <w:szCs w:val="28"/>
          <w:lang w:val="it-IT"/>
        </w:rPr>
        <w:t>- Lắng nghe và trao đổi với người đối thoại.</w:t>
      </w:r>
    </w:p>
    <w:p>
      <w:pPr>
        <w:widowControl w:val="0"/>
        <w:tabs>
          <w:tab w:val="left" w:pos="900"/>
        </w:tabs>
        <w:spacing w:before="24" w:after="24" w:line="288" w:lineRule="auto"/>
        <w:ind w:right="111"/>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ab/>
      </w:r>
      <w:r>
        <w:rPr>
          <w:rFonts w:hint="default" w:ascii="Times New Roman" w:hAnsi="Times New Roman" w:cs="Times New Roman"/>
          <w:sz w:val="28"/>
          <w:szCs w:val="28"/>
          <w:lang w:val="it-IT"/>
        </w:rPr>
        <w:t>- Vẽ phối hợp các nét thẳng, nét xiên, nét ngang trong bản vẽ tạo thành ngôi nhà.</w:t>
      </w:r>
    </w:p>
    <w:p>
      <w:pPr>
        <w:widowControl w:val="0"/>
        <w:autoSpaceDE w:val="0"/>
        <w:autoSpaceDN w:val="0"/>
        <w:adjustRightInd w:val="0"/>
        <w:spacing w:before="24" w:after="24" w:line="288" w:lineRule="auto"/>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ab/>
      </w:r>
      <w:r>
        <w:rPr>
          <w:rFonts w:hint="default" w:ascii="Times New Roman" w:hAnsi="Times New Roman" w:cs="Times New Roman"/>
          <w:sz w:val="28"/>
          <w:szCs w:val="28"/>
          <w:lang w:val="it-IT"/>
        </w:rPr>
        <w:t>- Kĩ năng làm việc theo nhóm.</w:t>
      </w:r>
    </w:p>
    <w:p>
      <w:pPr>
        <w:spacing w:before="24" w:after="24" w:line="288" w:lineRule="auto"/>
        <w:jc w:val="both"/>
        <w:rPr>
          <w:rFonts w:hint="default" w:ascii="Times New Roman" w:hAnsi="Times New Roman" w:cs="Times New Roman"/>
          <w:b/>
          <w:sz w:val="28"/>
          <w:szCs w:val="28"/>
          <w:lang w:val="it-IT"/>
        </w:rPr>
      </w:pPr>
      <w:r>
        <w:rPr>
          <w:rFonts w:hint="default" w:ascii="Times New Roman" w:hAnsi="Times New Roman" w:cs="Times New Roman"/>
          <w:b/>
          <w:sz w:val="28"/>
          <w:szCs w:val="28"/>
          <w:lang w:val="it-IT"/>
        </w:rPr>
        <w:tab/>
      </w:r>
      <w:r>
        <w:rPr>
          <w:rFonts w:hint="default" w:ascii="Times New Roman" w:hAnsi="Times New Roman" w:cs="Times New Roman"/>
          <w:b/>
          <w:sz w:val="28"/>
          <w:szCs w:val="28"/>
          <w:lang w:val="it-IT"/>
        </w:rPr>
        <w:t>3. Thái độ:</w:t>
      </w:r>
    </w:p>
    <w:p>
      <w:pPr>
        <w:spacing w:before="24" w:after="24" w:line="288" w:lineRule="auto"/>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ab/>
      </w:r>
      <w:r>
        <w:rPr>
          <w:rFonts w:hint="default" w:ascii="Times New Roman" w:hAnsi="Times New Roman" w:cs="Times New Roman"/>
          <w:sz w:val="28"/>
          <w:szCs w:val="28"/>
          <w:lang w:val="it-IT"/>
        </w:rPr>
        <w:t>- Chú ý quan sát lắng nghe và trả lời câu hỏi của cô</w:t>
      </w:r>
    </w:p>
    <w:p>
      <w:pPr>
        <w:spacing w:before="24" w:after="24" w:line="288" w:lineRule="auto"/>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ab/>
      </w:r>
      <w:r>
        <w:rPr>
          <w:rFonts w:hint="default" w:ascii="Times New Roman" w:hAnsi="Times New Roman" w:cs="Times New Roman"/>
          <w:sz w:val="28"/>
          <w:szCs w:val="28"/>
          <w:lang w:val="it-IT"/>
        </w:rPr>
        <w:t>- Cố gắng hoàn thành công việc được giao.</w:t>
      </w:r>
    </w:p>
    <w:p>
      <w:pPr>
        <w:spacing w:before="24" w:after="24" w:line="288" w:lineRule="auto"/>
        <w:jc w:val="both"/>
        <w:rPr>
          <w:rFonts w:hint="default" w:ascii="Times New Roman" w:hAnsi="Times New Roman" w:cs="Times New Roman"/>
          <w:b/>
          <w:bCs/>
          <w:sz w:val="28"/>
          <w:szCs w:val="28"/>
          <w:lang w:val="it-IT"/>
        </w:rPr>
      </w:pPr>
      <w:r>
        <w:rPr>
          <w:rFonts w:hint="default" w:ascii="Times New Roman" w:hAnsi="Times New Roman" w:cs="Times New Roman"/>
          <w:sz w:val="28"/>
          <w:szCs w:val="28"/>
          <w:lang w:val="it-IT"/>
        </w:rPr>
        <w:tab/>
      </w:r>
      <w:r>
        <w:rPr>
          <w:rFonts w:hint="default" w:ascii="Times New Roman" w:hAnsi="Times New Roman" w:cs="Times New Roman"/>
          <w:b/>
          <w:bCs/>
          <w:sz w:val="28"/>
          <w:szCs w:val="28"/>
          <w:lang w:val="it-IT"/>
        </w:rPr>
        <w:t>III. CHUẨN BỊ</w:t>
      </w:r>
    </w:p>
    <w:p>
      <w:pPr>
        <w:spacing w:before="24" w:after="24" w:line="288" w:lineRule="auto"/>
        <w:jc w:val="both"/>
        <w:rPr>
          <w:rFonts w:hint="default" w:ascii="Times New Roman" w:hAnsi="Times New Roman" w:cs="Times New Roman"/>
          <w:b/>
          <w:bCs/>
          <w:sz w:val="28"/>
          <w:szCs w:val="28"/>
          <w:lang w:val="it-IT"/>
        </w:rPr>
      </w:pPr>
      <w:r>
        <w:rPr>
          <w:rFonts w:hint="default" w:ascii="Times New Roman" w:hAnsi="Times New Roman" w:cs="Times New Roman"/>
          <w:sz w:val="28"/>
          <w:szCs w:val="28"/>
          <w:lang w:val="it-IT"/>
        </w:rPr>
        <w:tab/>
      </w:r>
      <w:r>
        <w:rPr>
          <w:rFonts w:hint="default" w:ascii="Times New Roman" w:hAnsi="Times New Roman" w:cs="Times New Roman"/>
          <w:b/>
          <w:bCs/>
          <w:sz w:val="28"/>
          <w:szCs w:val="28"/>
          <w:lang w:val="it-IT"/>
        </w:rPr>
        <w:t>1. Đồ dùng của cô</w:t>
      </w:r>
    </w:p>
    <w:p>
      <w:pPr>
        <w:spacing w:before="24" w:after="24" w:line="288" w:lineRule="auto"/>
        <w:jc w:val="both"/>
        <w:rPr>
          <w:rFonts w:hint="default" w:ascii="Times New Roman" w:hAnsi="Times New Roman" w:cs="Times New Roman"/>
          <w:sz w:val="28"/>
          <w:szCs w:val="28"/>
          <w:lang w:val="de-DE"/>
        </w:rPr>
      </w:pPr>
      <w:r>
        <w:rPr>
          <w:rFonts w:hint="default" w:ascii="Times New Roman" w:hAnsi="Times New Roman" w:cs="Times New Roman"/>
          <w:sz w:val="28"/>
          <w:szCs w:val="28"/>
          <w:lang w:val="de-DE"/>
        </w:rPr>
        <w:tab/>
      </w:r>
      <w:r>
        <w:rPr>
          <w:rFonts w:hint="default" w:ascii="Times New Roman" w:hAnsi="Times New Roman" w:cs="Times New Roman"/>
          <w:sz w:val="28"/>
          <w:szCs w:val="28"/>
          <w:lang w:val="de-DE"/>
        </w:rPr>
        <w:t>- Slide về các kiểu nhà biệt thự, nhà liền kề, nhà 2-3 tầng mái bằng, mái dốc, chung cư cao tầng.</w:t>
      </w:r>
    </w:p>
    <w:p>
      <w:pPr>
        <w:spacing w:before="24" w:after="24" w:line="288" w:lineRule="auto"/>
        <w:jc w:val="both"/>
        <w:rPr>
          <w:rFonts w:hint="default" w:ascii="Times New Roman" w:hAnsi="Times New Roman" w:cs="Times New Roman"/>
          <w:b/>
          <w:bCs/>
          <w:sz w:val="28"/>
          <w:szCs w:val="28"/>
          <w:lang w:val="de-DE"/>
        </w:rPr>
      </w:pPr>
      <w:r>
        <w:rPr>
          <w:rFonts w:hint="default" w:ascii="Times New Roman" w:hAnsi="Times New Roman" w:cs="Times New Roman"/>
          <w:sz w:val="28"/>
          <w:szCs w:val="28"/>
          <w:lang w:val="de-DE"/>
        </w:rPr>
        <w:tab/>
      </w:r>
      <w:r>
        <w:rPr>
          <w:rFonts w:hint="default" w:ascii="Times New Roman" w:hAnsi="Times New Roman" w:cs="Times New Roman"/>
          <w:b/>
          <w:bCs/>
          <w:sz w:val="28"/>
          <w:szCs w:val="28"/>
          <w:lang w:val="de-DE"/>
        </w:rPr>
        <w:t>2. Đồ dùng của trẻ</w:t>
      </w:r>
    </w:p>
    <w:p>
      <w:pPr>
        <w:spacing w:before="24" w:after="24" w:line="288" w:lineRule="auto"/>
        <w:jc w:val="both"/>
        <w:rPr>
          <w:rFonts w:hint="default" w:ascii="Times New Roman" w:hAnsi="Times New Roman" w:cs="Times New Roman"/>
          <w:sz w:val="28"/>
          <w:szCs w:val="28"/>
          <w:lang w:val="de-DE"/>
        </w:rPr>
      </w:pPr>
      <w:r>
        <w:rPr>
          <w:rFonts w:hint="default" w:ascii="Times New Roman" w:hAnsi="Times New Roman" w:cs="Times New Roman"/>
          <w:sz w:val="28"/>
          <w:szCs w:val="28"/>
          <w:lang w:val="de-DE"/>
        </w:rPr>
        <w:tab/>
      </w:r>
      <w:r>
        <w:rPr>
          <w:rFonts w:hint="default" w:ascii="Times New Roman" w:hAnsi="Times New Roman" w:cs="Times New Roman"/>
          <w:sz w:val="28"/>
          <w:szCs w:val="28"/>
          <w:lang w:val="de-DE"/>
        </w:rPr>
        <w:t>- Lego, bìa catton, nam châm, khối gỗ, màu nước</w:t>
      </w:r>
    </w:p>
    <w:p>
      <w:pPr>
        <w:spacing w:before="24" w:after="24" w:line="288" w:lineRule="auto"/>
        <w:jc w:val="both"/>
        <w:rPr>
          <w:rFonts w:hint="default" w:ascii="Times New Roman" w:hAnsi="Times New Roman" w:cs="Times New Roman"/>
          <w:sz w:val="28"/>
          <w:szCs w:val="28"/>
          <w:lang w:val="de-DE"/>
        </w:rPr>
      </w:pPr>
      <w:r>
        <w:rPr>
          <w:rFonts w:hint="default" w:ascii="Times New Roman" w:hAnsi="Times New Roman" w:cs="Times New Roman"/>
          <w:sz w:val="28"/>
          <w:szCs w:val="28"/>
          <w:lang w:val="de-DE"/>
        </w:rPr>
        <w:t>que kem, que đè lưỡi, cành cây khô trẻ đã thu lượm được, các nguyên vật liệu tự nhiên</w:t>
      </w:r>
    </w:p>
    <w:p>
      <w:pPr>
        <w:spacing w:before="24" w:after="24" w:line="288" w:lineRule="auto"/>
        <w:jc w:val="both"/>
        <w:rPr>
          <w:rFonts w:hint="default" w:ascii="Times New Roman" w:hAnsi="Times New Roman" w:cs="Times New Roman"/>
          <w:sz w:val="28"/>
          <w:szCs w:val="28"/>
          <w:lang w:val="de-DE"/>
        </w:rPr>
      </w:pPr>
      <w:r>
        <w:rPr>
          <w:rFonts w:hint="default" w:ascii="Times New Roman" w:hAnsi="Times New Roman" w:cs="Times New Roman"/>
          <w:sz w:val="28"/>
          <w:szCs w:val="28"/>
          <w:lang w:val="de-DE"/>
        </w:rPr>
        <w:tab/>
      </w:r>
      <w:r>
        <w:rPr>
          <w:rFonts w:hint="default" w:ascii="Times New Roman" w:hAnsi="Times New Roman" w:cs="Times New Roman"/>
          <w:sz w:val="28"/>
          <w:szCs w:val="28"/>
          <w:lang w:val="de-DE"/>
        </w:rPr>
        <w:t>- Len, vải vụn, khuy, màu. Băng dính, hồ dán, băng keo, kéo..</w:t>
      </w:r>
    </w:p>
    <w:p>
      <w:pPr>
        <w:spacing w:before="24" w:after="24" w:line="288" w:lineRule="auto"/>
        <w:jc w:val="both"/>
        <w:rPr>
          <w:rFonts w:hint="default" w:ascii="Times New Roman" w:hAnsi="Times New Roman" w:cs="Times New Roman"/>
          <w:b/>
          <w:bCs/>
          <w:sz w:val="28"/>
          <w:szCs w:val="28"/>
          <w:u w:val="single"/>
          <w:lang w:val="sv-SE"/>
        </w:rPr>
      </w:pPr>
      <w:r>
        <w:rPr>
          <w:rFonts w:hint="default" w:ascii="Times New Roman" w:hAnsi="Times New Roman" w:cs="Times New Roman"/>
          <w:sz w:val="28"/>
          <w:szCs w:val="28"/>
          <w:lang w:val="de-DE"/>
        </w:rPr>
        <w:tab/>
      </w:r>
      <w:r>
        <w:rPr>
          <w:rFonts w:hint="default" w:ascii="Times New Roman" w:hAnsi="Times New Roman" w:cs="Times New Roman"/>
          <w:b/>
          <w:bCs/>
          <w:sz w:val="28"/>
          <w:szCs w:val="28"/>
          <w:lang w:val="de-DE"/>
        </w:rPr>
        <w:t>IV. CÁCH THỰC HIỆN</w:t>
      </w:r>
    </w:p>
    <w:tbl>
      <w:tblPr>
        <w:tblStyle w:val="12"/>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shd w:val="clear" w:color="auto" w:fill="auto"/>
          </w:tcPr>
          <w:p>
            <w:pPr>
              <w:pStyle w:val="249"/>
              <w:spacing w:before="24" w:after="24" w:line="288" w:lineRule="auto"/>
              <w:ind w:left="0"/>
              <w:jc w:val="center"/>
              <w:rPr>
                <w:rFonts w:hint="default" w:ascii="Times New Roman" w:hAnsi="Times New Roman" w:cs="Times New Roman"/>
                <w:b/>
                <w:sz w:val="28"/>
                <w:szCs w:val="28"/>
              </w:rPr>
            </w:pPr>
            <w:r>
              <w:rPr>
                <w:rFonts w:hint="default" w:ascii="Times New Roman" w:hAnsi="Times New Roman" w:cs="Times New Roman"/>
                <w:b/>
                <w:sz w:val="28"/>
                <w:szCs w:val="28"/>
              </w:rPr>
              <w:t>Hoạt động của cô</w:t>
            </w:r>
          </w:p>
        </w:tc>
        <w:tc>
          <w:tcPr>
            <w:tcW w:w="1984" w:type="dxa"/>
            <w:shd w:val="clear" w:color="auto" w:fill="auto"/>
          </w:tcPr>
          <w:p>
            <w:pPr>
              <w:pStyle w:val="249"/>
              <w:spacing w:before="24" w:after="24" w:line="288" w:lineRule="auto"/>
              <w:ind w:left="0"/>
              <w:jc w:val="center"/>
              <w:rPr>
                <w:rFonts w:hint="default" w:ascii="Times New Roman" w:hAnsi="Times New Roman" w:cs="Times New Roman"/>
                <w:b/>
                <w:sz w:val="28"/>
                <w:szCs w:val="28"/>
              </w:rPr>
            </w:pPr>
            <w:r>
              <w:rPr>
                <w:rFonts w:hint="default" w:ascii="Times New Roman" w:hAnsi="Times New Roman" w:cs="Times New Roman"/>
                <w:b/>
                <w:sz w:val="28"/>
                <w:szCs w:val="28"/>
              </w:rPr>
              <w:t>Hoạt động của trẻ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shd w:val="clear" w:color="auto" w:fill="auto"/>
          </w:tcPr>
          <w:p>
            <w:pPr>
              <w:spacing w:before="24" w:after="24" w:line="288" w:lineRule="auto"/>
              <w:rPr>
                <w:rFonts w:hint="default" w:ascii="Times New Roman" w:hAnsi="Times New Roman" w:cs="Times New Roman"/>
                <w:b/>
                <w:sz w:val="28"/>
                <w:szCs w:val="28"/>
                <w:u w:val="single"/>
                <w:lang w:val="it-IT"/>
              </w:rPr>
            </w:pPr>
            <w:r>
              <w:rPr>
                <w:rFonts w:hint="default" w:ascii="Times New Roman" w:hAnsi="Times New Roman" w:cs="Times New Roman"/>
                <w:b/>
                <w:sz w:val="28"/>
                <w:szCs w:val="28"/>
                <w:lang w:val="pt-PT"/>
              </w:rPr>
              <w:t>1. Ổn định tổ chức</w:t>
            </w:r>
          </w:p>
          <w:p>
            <w:pPr>
              <w:autoSpaceDE w:val="0"/>
              <w:autoSpaceDN w:val="0"/>
              <w:adjustRightInd w:val="0"/>
              <w:spacing w:before="24" w:after="24" w:line="288"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Cho trẻ hát bài “ Nhà của tôi”</w:t>
            </w:r>
          </w:p>
          <w:p>
            <w:pPr>
              <w:autoSpaceDE w:val="0"/>
              <w:autoSpaceDN w:val="0"/>
              <w:adjustRightInd w:val="0"/>
              <w:spacing w:before="24" w:after="24" w:line="288" w:lineRule="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Trò chuyện với trẻ hướng tới ngôi nhà của trẻ đang ở.</w:t>
            </w:r>
          </w:p>
          <w:p>
            <w:pPr>
              <w:spacing w:before="24" w:after="24" w:line="288" w:lineRule="auto"/>
              <w:jc w:val="both"/>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2. Phương pháp, hình thức tổ chức</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b/>
                <w:sz w:val="28"/>
                <w:szCs w:val="28"/>
                <w:lang w:val="pt-BR"/>
              </w:rPr>
              <w:t xml:space="preserve">a) Khám phá: </w:t>
            </w:r>
            <w:r>
              <w:rPr>
                <w:rFonts w:hint="default" w:ascii="Times New Roman" w:hAnsi="Times New Roman" w:cs="Times New Roman"/>
                <w:b/>
                <w:sz w:val="28"/>
                <w:szCs w:val="28"/>
                <w:u w:val="single"/>
                <w:lang w:val="pt-BR"/>
              </w:rPr>
              <w:t>S (Khoa học)</w:t>
            </w:r>
            <w:r>
              <w:rPr>
                <w:rFonts w:hint="default" w:ascii="Times New Roman" w:hAnsi="Times New Roman" w:cs="Times New Roman"/>
                <w:b/>
                <w:sz w:val="28"/>
                <w:szCs w:val="28"/>
                <w:lang w:val="pt-BR"/>
              </w:rPr>
              <w:t xml:space="preserve">: </w:t>
            </w:r>
            <w:r>
              <w:rPr>
                <w:rFonts w:hint="default" w:ascii="Times New Roman" w:hAnsi="Times New Roman" w:cs="Times New Roman"/>
                <w:sz w:val="28"/>
                <w:szCs w:val="28"/>
                <w:lang w:val="pt-BR"/>
              </w:rPr>
              <w:t xml:space="preserve">Khám phá ngôi nhà của bé </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Cho trẻ kể về ngôi nhà trẻ đang ở, số nhà mấy? GV sử dụng thêm hình ảnh về các kiểu nhà khác nhau để trẻ quan sát, mô tả qua Ipad, tranh ảnh trên TV, máy tính.</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(Kiểu dáng nhà như thế nào? Nhà 1 tầng, nhà nhiều tầng? - Nhà mấy tầng? Tường nhà có màu gì? Vì sao tường nhà đứng vững, không bị đổ?</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Với nhà tầng, làm thế nào để lên được tầng? Cầu thang được xây ntn?</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Mái nhà ntn? Có sân, vườn không? Các phòng bố trí ntn? </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Nhà xây bằng vật liệu gì? Vì sao nhà chung cư, nhà cao tầng đứng vững? </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Nhà được xây dựng như thế nào?  Mái nhà được xây thế nào?</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Cửa ra vào và cửa sổ như thế nào? Cửa hình gì?</w:t>
            </w:r>
          </w:p>
          <w:p>
            <w:pPr>
              <w:spacing w:before="24" w:after="24" w:line="288" w:lineRule="auto"/>
              <w:rPr>
                <w:rFonts w:hint="default" w:ascii="Times New Roman" w:hAnsi="Times New Roman" w:cs="Times New Roman"/>
                <w:sz w:val="28"/>
                <w:szCs w:val="28"/>
                <w:lang w:val="pt-BR"/>
              </w:rPr>
            </w:pPr>
            <w:r>
              <w:rPr>
                <w:rFonts w:hint="default" w:ascii="Times New Roman" w:hAnsi="Times New Roman" w:cs="Times New Roman"/>
                <w:b/>
                <w:sz w:val="28"/>
                <w:szCs w:val="28"/>
                <w:u w:val="single"/>
                <w:lang w:val="pt-BR"/>
              </w:rPr>
              <w:t>T: Technology – Công nghệ</w:t>
            </w:r>
            <w:r>
              <w:rPr>
                <w:rFonts w:hint="default" w:ascii="Times New Roman" w:hAnsi="Times New Roman" w:cs="Times New Roman"/>
                <w:sz w:val="28"/>
                <w:szCs w:val="28"/>
                <w:lang w:val="pt-BR"/>
              </w:rPr>
              <w:t>: GV cho trẻ xem hình ảnh qua Ipad, qua TV, để trẻ cùng thảo luận và trả lời các câu hỏi khám phá về các kiểu dáng nhà khác nhau, cách xây nhà. (Xem 1 số nhà thật, video thợ xây nhà đặt những viên gạch xây, đổ mái nhà, và 1 số hình ảnh cho trẻ làm)</w:t>
            </w: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lang w:val="vi-VN" w:eastAsia="vi-VN"/>
              </w:rPr>
              <w:drawing>
                <wp:inline distT="0" distB="0" distL="0" distR="0">
                  <wp:extent cx="1762125" cy="17049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762125" cy="1704975"/>
                          </a:xfrm>
                          <a:prstGeom prst="rect">
                            <a:avLst/>
                          </a:prstGeom>
                          <a:noFill/>
                          <a:ln>
                            <a:noFill/>
                          </a:ln>
                        </pic:spPr>
                      </pic:pic>
                    </a:graphicData>
                  </a:graphic>
                </wp:inline>
              </w:drawing>
            </w:r>
            <w:r>
              <w:rPr>
                <w:rFonts w:hint="default" w:ascii="Times New Roman" w:hAnsi="Times New Roman" w:cs="Times New Roman"/>
                <w:sz w:val="28"/>
                <w:szCs w:val="28"/>
                <w:lang w:val="vi-VN" w:eastAsia="vi-VN"/>
              </w:rPr>
              <w:drawing>
                <wp:inline distT="0" distB="0" distL="0" distR="0">
                  <wp:extent cx="1905000" cy="17145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05000" cy="1714500"/>
                          </a:xfrm>
                          <a:prstGeom prst="rect">
                            <a:avLst/>
                          </a:prstGeom>
                          <a:noFill/>
                          <a:ln>
                            <a:noFill/>
                          </a:ln>
                        </pic:spPr>
                      </pic:pic>
                    </a:graphicData>
                  </a:graphic>
                </wp:inline>
              </w:drawing>
            </w: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lang w:val="vi-VN" w:eastAsia="vi-VN"/>
              </w:rPr>
              <w:drawing>
                <wp:inline distT="0" distB="0" distL="0" distR="0">
                  <wp:extent cx="1695450" cy="15621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95450" cy="1562100"/>
                          </a:xfrm>
                          <a:prstGeom prst="rect">
                            <a:avLst/>
                          </a:prstGeom>
                          <a:noFill/>
                          <a:ln>
                            <a:noFill/>
                          </a:ln>
                        </pic:spPr>
                      </pic:pic>
                    </a:graphicData>
                  </a:graphic>
                </wp:inline>
              </w:drawing>
            </w:r>
            <w:r>
              <w:rPr>
                <w:rFonts w:hint="default" w:ascii="Times New Roman" w:hAnsi="Times New Roman" w:cs="Times New Roman"/>
                <w:sz w:val="28"/>
                <w:szCs w:val="28"/>
                <w:lang w:val="vi-VN" w:eastAsia="vi-VN"/>
              </w:rPr>
              <w:drawing>
                <wp:inline distT="0" distB="0" distL="0" distR="0">
                  <wp:extent cx="1695450" cy="1562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95450" cy="1562100"/>
                          </a:xfrm>
                          <a:prstGeom prst="rect">
                            <a:avLst/>
                          </a:prstGeom>
                          <a:noFill/>
                          <a:ln>
                            <a:noFill/>
                          </a:ln>
                        </pic:spPr>
                      </pic:pic>
                    </a:graphicData>
                  </a:graphic>
                </wp:inline>
              </w:drawing>
            </w:r>
          </w:p>
          <w:p>
            <w:pPr>
              <w:spacing w:before="24" w:after="24" w:line="288" w:lineRule="auto"/>
              <w:rPr>
                <w:rFonts w:hint="default" w:ascii="Times New Roman" w:hAnsi="Times New Roman" w:cs="Times New Roman"/>
                <w:bCs/>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lang w:val="vi-VN" w:eastAsia="vi-VN"/>
              </w:rPr>
              <w:drawing>
                <wp:inline distT="0" distB="0" distL="0" distR="0">
                  <wp:extent cx="1790700" cy="16478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flipH="1">
                            <a:off x="0" y="0"/>
                            <a:ext cx="1790700" cy="1647825"/>
                          </a:xfrm>
                          <a:prstGeom prst="rect">
                            <a:avLst/>
                          </a:prstGeom>
                          <a:noFill/>
                          <a:ln>
                            <a:noFill/>
                          </a:ln>
                        </pic:spPr>
                      </pic:pic>
                    </a:graphicData>
                  </a:graphic>
                </wp:inline>
              </w:drawing>
            </w: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Chốt đầu bài: Hôm nay lớp mình sẽ xây “Ngôi nhà 3 tầng đứng vững, có 8 bậc cầu thang”.</w:t>
            </w:r>
          </w:p>
          <w:p>
            <w:pPr>
              <w:spacing w:before="24" w:after="24" w:line="288" w:lineRule="auto"/>
              <w:rPr>
                <w:rFonts w:hint="default" w:ascii="Times New Roman" w:hAnsi="Times New Roman" w:cs="Times New Roman"/>
                <w:b/>
                <w:sz w:val="28"/>
                <w:szCs w:val="28"/>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.Tưởng tượng</w:t>
            </w:r>
            <w:r>
              <w:rPr>
                <w:rFonts w:hint="default" w:ascii="Times New Roman" w:hAnsi="Times New Roman" w:cs="Times New Roman"/>
                <w:b/>
                <w:sz w:val="28"/>
                <w:szCs w:val="28"/>
              </w:rPr>
              <w:t xml:space="preserve"> lên kế hoạch và ý tưởng:</w:t>
            </w: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b/>
                <w:sz w:val="28"/>
                <w:szCs w:val="28"/>
                <w:u w:val="single"/>
              </w:rPr>
              <w:t>(E- Chế tạo)</w:t>
            </w: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Trẻ thảo luận về chọn chất liệu, nguyên liệu để lắp ghép, xây dựng ngôi nhà. Xây nhà mấy tầng, xây ntn? Có mấy cửa sổ, cửa ra vào? Cửa hình gì? Các cửa bố trí ntn? Tường nhà màu gì? Ngăn các tầng (đổ mái) bằng vật liệu gì? Làm thế nào để ngăn tầng? Làm mái nhà kiểu dáng gì? Mái bằng hay mái dốc? Làm mấy bậc cầu thang và làm thế nào? Gắn số nhà mấy? </w:t>
            </w: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b/>
                <w:sz w:val="28"/>
                <w:szCs w:val="28"/>
                <w:u w:val="single"/>
              </w:rPr>
              <w:t>M-Toán</w:t>
            </w:r>
            <w:r>
              <w:rPr>
                <w:rFonts w:hint="default" w:ascii="Times New Roman" w:hAnsi="Times New Roman" w:cs="Times New Roman"/>
                <w:sz w:val="28"/>
                <w:szCs w:val="28"/>
              </w:rPr>
              <w:t>: Ôn nhận biết con số, (gắn số nhà), số đếm 3 tầng, 8 bậc cầu thang. Hình dạng.</w:t>
            </w: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b/>
                <w:sz w:val="28"/>
                <w:szCs w:val="28"/>
                <w:u w:val="single"/>
              </w:rPr>
              <w:t>(E- Chế tạo)</w:t>
            </w:r>
            <w:r>
              <w:rPr>
                <w:rFonts w:hint="default" w:ascii="Times New Roman" w:hAnsi="Times New Roman" w:cs="Times New Roman"/>
                <w:b/>
                <w:sz w:val="28"/>
                <w:szCs w:val="28"/>
              </w:rPr>
              <w:t xml:space="preserve">: </w:t>
            </w:r>
            <w:r>
              <w:rPr>
                <w:rFonts w:hint="default" w:ascii="Times New Roman" w:hAnsi="Times New Roman" w:cs="Times New Roman"/>
                <w:sz w:val="28"/>
                <w:szCs w:val="28"/>
              </w:rPr>
              <w:t>Làm thế nào để nhà đứng được, không bị đổ. Mái nhà phải che hết được tường nhà, làm thế nào tạo được khung nhà, kết nối các tường nhà với nhau tạo thành khung. Dựng khung, lắp ghép từ Lego, từ bộ đồ chơi que nhựa, gỗ, bìa, gạch.</w:t>
            </w: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c. Thiết kế - </w:t>
            </w:r>
            <w:r>
              <w:rPr>
                <w:rFonts w:hint="default" w:ascii="Times New Roman" w:hAnsi="Times New Roman" w:cs="Times New Roman"/>
                <w:b/>
                <w:sz w:val="28"/>
                <w:szCs w:val="28"/>
                <w:u w:val="single"/>
              </w:rPr>
              <w:t>(A – Tạo hình)</w:t>
            </w:r>
            <w:r>
              <w:rPr>
                <w:rFonts w:hint="default" w:ascii="Times New Roman" w:hAnsi="Times New Roman" w:cs="Times New Roman"/>
                <w:b/>
                <w:sz w:val="28"/>
                <w:szCs w:val="28"/>
              </w:rPr>
              <w:t>:</w:t>
            </w: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Các nhóm sẽ thảo luận để vẽ 1 bản thiết kế về nhà mà trẻ sẽ làm.</w:t>
            </w:r>
          </w:p>
          <w:p>
            <w:pPr>
              <w:tabs>
                <w:tab w:val="left" w:pos="3064"/>
              </w:tabs>
              <w:spacing w:before="24" w:after="24" w:line="288" w:lineRule="auto"/>
              <w:rPr>
                <w:rFonts w:hint="default" w:ascii="Times New Roman" w:hAnsi="Times New Roman" w:cs="Times New Roman"/>
                <w:b/>
                <w:sz w:val="28"/>
                <w:szCs w:val="28"/>
              </w:rPr>
            </w:pPr>
            <w:r>
              <w:rPr>
                <w:rFonts w:hint="default" w:ascii="Times New Roman" w:hAnsi="Times New Roman" w:cs="Times New Roman"/>
                <w:b/>
                <w:sz w:val="28"/>
                <w:szCs w:val="28"/>
              </w:rPr>
              <w:t xml:space="preserve">d.Trẻ thực hiện: </w:t>
            </w:r>
          </w:p>
          <w:p>
            <w:pPr>
              <w:tabs>
                <w:tab w:val="left" w:pos="3064"/>
              </w:tabs>
              <w:spacing w:before="24" w:after="24" w:line="288" w:lineRule="auto"/>
              <w:rPr>
                <w:rFonts w:hint="default" w:ascii="Times New Roman" w:hAnsi="Times New Roman" w:cs="Times New Roman"/>
                <w:sz w:val="28"/>
                <w:szCs w:val="28"/>
              </w:rPr>
            </w:pPr>
            <w:r>
              <w:rPr>
                <w:rFonts w:hint="default" w:ascii="Times New Roman" w:hAnsi="Times New Roman" w:cs="Times New Roman"/>
                <w:b/>
                <w:sz w:val="28"/>
                <w:szCs w:val="28"/>
                <w:u w:val="single"/>
              </w:rPr>
              <w:t>E-Chế tạo</w:t>
            </w:r>
            <w:r>
              <w:rPr>
                <w:rFonts w:hint="default" w:ascii="Times New Roman" w:hAnsi="Times New Roman" w:cs="Times New Roman"/>
                <w:sz w:val="28"/>
                <w:szCs w:val="28"/>
              </w:rPr>
              <w:t>: Cho trẻ lựa chọn nguyên vật liệu để làm ngôi nhà. GV quan sát, lắng nghe cách trẻ sẽ làm và gợi ý cho trẻ nếu gặp khó khăn (ví dụ: Cách xếp, đính các bậc cầu thang của tòa nhà), sử dụng đa dạng vật liệu để trang trí cho ngôi nhà.</w:t>
            </w:r>
          </w:p>
          <w:p>
            <w:pPr>
              <w:tabs>
                <w:tab w:val="left" w:pos="3064"/>
              </w:tabs>
              <w:spacing w:before="24" w:after="24" w:line="288" w:lineRule="auto"/>
              <w:rPr>
                <w:rFonts w:hint="default" w:ascii="Times New Roman" w:hAnsi="Times New Roman" w:cs="Times New Roman"/>
                <w:sz w:val="28"/>
                <w:szCs w:val="28"/>
              </w:rPr>
            </w:pPr>
            <w:r>
              <w:rPr>
                <w:rFonts w:hint="default" w:ascii="Times New Roman" w:hAnsi="Times New Roman" w:cs="Times New Roman"/>
                <w:b/>
                <w:sz w:val="28"/>
                <w:szCs w:val="28"/>
                <w:u w:val="single"/>
              </w:rPr>
              <w:t>M: Toán</w:t>
            </w:r>
            <w:r>
              <w:rPr>
                <w:rFonts w:hint="default" w:ascii="Times New Roman" w:hAnsi="Times New Roman" w:cs="Times New Roman"/>
                <w:sz w:val="28"/>
                <w:szCs w:val="28"/>
              </w:rPr>
              <w:t xml:space="preserve">: GV lưu ý hướng dẫn trẻ đo, cắt các cạnh của hình, GV hướng dẫn trẻ cách đo và cắt các cạnh của hình khung khi trẻ chọn làm khung hình của ngôi nhà. Nhà khung hình vuông, khung hình chữ nhật thì các cạnh phải như thế nào? (hình chữ nhật hai cạnh dài bằng nhau, có 2 cạnh ngắn bằng nhau, hình vuông thì cắt 4 cạnh bằng nhau. </w:t>
            </w:r>
          </w:p>
          <w:p>
            <w:pPr>
              <w:tabs>
                <w:tab w:val="left" w:pos="3064"/>
              </w:tabs>
              <w:spacing w:before="24" w:after="24" w:line="288" w:lineRule="auto"/>
              <w:rPr>
                <w:rFonts w:hint="default" w:ascii="Times New Roman" w:hAnsi="Times New Roman" w:cs="Times New Roman"/>
                <w:b/>
                <w:sz w:val="28"/>
                <w:szCs w:val="28"/>
              </w:rPr>
            </w:pPr>
            <w:r>
              <w:rPr>
                <w:rFonts w:hint="default" w:ascii="Times New Roman" w:hAnsi="Times New Roman" w:cs="Times New Roman"/>
                <w:sz w:val="28"/>
                <w:szCs w:val="28"/>
              </w:rPr>
              <w:t>- Khi xếp chồng các tầng của tòa nhà thì các tầng phía trên cần như thể nào với các tầng bên dưới để nhà có thể đững vững.</w:t>
            </w:r>
          </w:p>
          <w:p>
            <w:pPr>
              <w:tabs>
                <w:tab w:val="left" w:pos="3064"/>
              </w:tabs>
              <w:spacing w:before="24" w:after="24" w:line="288"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Trẻ ước lượng rồi đo đạc chiều cao của mỗi tầng để làm cầu thang đủ 8 bậc, các bậc cầu thang cao bằng nhau, dài bằng nhau.</w:t>
            </w:r>
          </w:p>
          <w:p>
            <w:pPr>
              <w:spacing w:before="24" w:after="24" w:line="288" w:lineRule="auto"/>
              <w:rPr>
                <w:rFonts w:hint="default" w:ascii="Times New Roman" w:hAnsi="Times New Roman" w:cs="Times New Roman"/>
                <w:bCs/>
                <w:sz w:val="28"/>
                <w:szCs w:val="28"/>
              </w:rPr>
            </w:pPr>
            <w:r>
              <w:rPr>
                <w:rFonts w:hint="default" w:ascii="Times New Roman" w:hAnsi="Times New Roman" w:cs="Times New Roman"/>
                <w:b/>
                <w:bCs/>
                <w:sz w:val="28"/>
                <w:szCs w:val="28"/>
              </w:rPr>
              <w:t xml:space="preserve">đ. Đánh giá: </w:t>
            </w:r>
            <w:r>
              <w:rPr>
                <w:rFonts w:hint="default" w:ascii="Times New Roman" w:hAnsi="Times New Roman" w:cs="Times New Roman"/>
                <w:bCs/>
                <w:sz w:val="28"/>
                <w:szCs w:val="28"/>
              </w:rPr>
              <w:t>Giáo viên cho trẻ nói về ngôi nhà trẻ đã làm: Khung nhà hình gì, các tầng hình gì? nhà làm bằng chất liệu gì? Nhà có mấy tầng? Cầu thang có mấy bậc? Có đáp ứng đúng đầu bài đặt ra không? (</w:t>
            </w:r>
            <w:r>
              <w:rPr>
                <w:rFonts w:hint="default" w:ascii="Times New Roman" w:hAnsi="Times New Roman" w:cs="Times New Roman"/>
                <w:sz w:val="28"/>
                <w:szCs w:val="28"/>
                <w:lang w:val="vi-VN"/>
              </w:rPr>
              <w:t xml:space="preserve">Xây nhà có 3 tầng, </w:t>
            </w:r>
            <w:r>
              <w:rPr>
                <w:rFonts w:hint="default" w:ascii="Times New Roman" w:hAnsi="Times New Roman" w:cs="Times New Roman"/>
                <w:sz w:val="28"/>
                <w:szCs w:val="28"/>
              </w:rPr>
              <w:t>8 bậc cầu thang</w:t>
            </w:r>
            <w:r>
              <w:rPr>
                <w:rFonts w:hint="default" w:ascii="Times New Roman" w:hAnsi="Times New Roman" w:cs="Times New Roman"/>
                <w:bCs/>
                <w:sz w:val="28"/>
                <w:szCs w:val="28"/>
              </w:rPr>
              <w:t>). Trẻ tự đánh giá theo tiêu chí cô nêu. Nếu trẻ làm chưa xong hoặc làm khung chưa đứng được, GV hỏi trẻ, nếu cải tiến con sẽ làm gì? Và cho trẻ cơ hội thêm thời gian để trẻ chỉnh sửa.</w:t>
            </w:r>
          </w:p>
          <w:p>
            <w:pPr>
              <w:spacing w:before="24" w:after="24" w:line="288" w:lineRule="auto"/>
              <w:rPr>
                <w:rFonts w:hint="default" w:ascii="Times New Roman" w:hAnsi="Times New Roman" w:cs="Times New Roman"/>
                <w:sz w:val="28"/>
                <w:szCs w:val="28"/>
                <w:lang w:val="de-DE"/>
              </w:rPr>
            </w:pPr>
            <w:r>
              <w:rPr>
                <w:rFonts w:hint="default" w:ascii="Times New Roman" w:hAnsi="Times New Roman" w:cs="Times New Roman"/>
                <w:b/>
                <w:sz w:val="28"/>
                <w:szCs w:val="28"/>
                <w:lang w:val="de-DE"/>
              </w:rPr>
              <w:t xml:space="preserve"> 3. Kết thúc: </w:t>
            </w:r>
            <w:r>
              <w:rPr>
                <w:rFonts w:hint="default" w:ascii="Times New Roman" w:hAnsi="Times New Roman" w:cs="Times New Roman"/>
                <w:bCs/>
                <w:sz w:val="28"/>
                <w:szCs w:val="28"/>
                <w:lang w:val="de-DE"/>
              </w:rPr>
              <w:t>Khen ngợi trẻ và chuyển hoạt động.</w:t>
            </w:r>
          </w:p>
        </w:tc>
        <w:tc>
          <w:tcPr>
            <w:tcW w:w="1984" w:type="dxa"/>
            <w:shd w:val="clear" w:color="auto" w:fill="auto"/>
          </w:tcPr>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 Trẻ hát</w:t>
            </w:r>
          </w:p>
          <w:p>
            <w:pPr>
              <w:spacing w:before="24" w:after="24" w:line="288" w:lineRule="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 Trẻ trả lời</w:t>
            </w: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 Trẻ trả lời</w:t>
            </w: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lang w:val="de-DE"/>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 Trẻ xem</w:t>
            </w: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r>
              <w:rPr>
                <w:rFonts w:hint="default" w:ascii="Times New Roman" w:hAnsi="Times New Roman" w:cs="Times New Roman"/>
                <w:sz w:val="28"/>
                <w:szCs w:val="28"/>
              </w:rPr>
              <w:t>- Trẻ thực hiện</w:t>
            </w: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p>
            <w:pPr>
              <w:spacing w:before="24" w:after="24" w:line="288" w:lineRule="auto"/>
              <w:rPr>
                <w:rFonts w:hint="default" w:ascii="Times New Roman" w:hAnsi="Times New Roman" w:cs="Times New Roman"/>
                <w:sz w:val="28"/>
                <w:szCs w:val="28"/>
              </w:rPr>
            </w:pPr>
          </w:p>
        </w:tc>
      </w:tr>
    </w:tbl>
    <w:p>
      <w:pPr>
        <w:pStyle w:val="249"/>
        <w:spacing w:before="24" w:after="24" w:line="288" w:lineRule="auto"/>
        <w:ind w:left="0"/>
        <w:rPr>
          <w:rFonts w:hint="default" w:ascii="Times New Roman" w:hAnsi="Times New Roman" w:cs="Times New Roman"/>
          <w:sz w:val="28"/>
          <w:szCs w:val="28"/>
          <w:lang w:val="de-DE"/>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bookmarkEnd w:id="0"/>
    <w:sectPr>
      <w:pgSz w:w="11905" w:h="16838"/>
      <w:pgMar w:top="1134" w:right="1134" w:bottom="1134" w:left="1701"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Time">
    <w:altName w:val="VNI 38 CarattereROB"/>
    <w:panose1 w:val="020B7200000000000000"/>
    <w:charset w:val="00"/>
    <w:family w:val="swiss"/>
    <w:pitch w:val="default"/>
    <w:sig w:usb0="00000000" w:usb1="00000000" w:usb2="00000000" w:usb3="00000000" w:csb0="00000001" w:csb1="00000000"/>
  </w:font>
  <w:font w:name="Calibri Light">
    <w:panose1 w:val="020F0302020204030204"/>
    <w:charset w:val="00"/>
    <w:family w:val="auto"/>
    <w:pitch w:val="default"/>
    <w:sig w:usb0="E4002EFF" w:usb1="C000247B" w:usb2="00000009" w:usb3="00000000" w:csb0="200001FF" w:csb1="00000000"/>
  </w:font>
  <w:font w:name="VNI 38 CarattereROB">
    <w:panose1 w:val="02000400000000000000"/>
    <w:charset w:val="00"/>
    <w:family w:val="auto"/>
    <w:pitch w:val="default"/>
    <w:sig w:usb0="800000A7" w:usb1="00000048"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46F0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83F0505"/>
    <w:rsid w:val="3CAE70AB"/>
    <w:rsid w:val="47C9572E"/>
    <w:rsid w:val="60E4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unhideWhenUsed="0" w:uiPriority="0" w:semiHidden="0" w:name="Table Grid 2"/>
    <w:lsdException w:qFormat="1" w:unhideWhenUsed="0" w:uiPriority="0" w:semiHidden="0" w:name="Table Grid 3"/>
    <w:lsdException w:unhideWhenUsed="0" w:uiPriority="0" w:semiHidden="0" w:name="Table Grid 4"/>
    <w:lsdException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8"/>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spacing w:after="200" w:line="276" w:lineRule="auto"/>
      <w:ind w:left="720"/>
    </w:pPr>
    <w:rPr>
      <w:rFonts w:ascii="Calibri" w:hAnsi="Calibri" w:cs="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2022-11-04T07:48:00Z</dcterms:created>
  <dc:creator>Minh Tuyên Nguyễn</dc:creator>
  <cp:lastModifiedBy>Minh Tuyên Nguyễn</cp:lastModifiedBy>
  <dcterms:modified xsi:type="dcterms:W3CDTF">2022-11-04T07:49:10Z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FA20121079C843EBB12AC371BCB80B4D</vt:lpwstr>
  </property>
</Properties>
</file>